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A79A" w14:textId="4A8337BB" w:rsidR="00A91944" w:rsidRPr="00C103B3" w:rsidRDefault="00367C0C" w:rsidP="00E04AF9">
      <w:pPr>
        <w:pStyle w:val="Textbody"/>
        <w:ind w:left="-369"/>
        <w:jc w:val="right"/>
        <w:rPr>
          <w:color w:val="000000"/>
          <w:sz w:val="24"/>
          <w:szCs w:val="24"/>
        </w:rPr>
      </w:pPr>
      <w:r w:rsidRPr="00C103B3">
        <w:rPr>
          <w:color w:val="000000"/>
          <w:sz w:val="24"/>
          <w:szCs w:val="24"/>
        </w:rPr>
        <w:t>_</w:t>
      </w:r>
    </w:p>
    <w:p w14:paraId="6E7E4C59" w14:textId="77777777" w:rsidR="00D3170D" w:rsidRPr="00C103B3" w:rsidRDefault="00D3170D" w:rsidP="00C103B3">
      <w:pPr>
        <w:pStyle w:val="Textbody"/>
        <w:rPr>
          <w:color w:val="000000"/>
          <w:sz w:val="24"/>
          <w:szCs w:val="24"/>
        </w:rPr>
      </w:pPr>
    </w:p>
    <w:p w14:paraId="7274CAE0" w14:textId="77777777" w:rsidR="005C5CAD" w:rsidRPr="00C103B3" w:rsidRDefault="005C5CAD" w:rsidP="005C5CAD">
      <w:pPr>
        <w:pStyle w:val="Standard"/>
        <w:jc w:val="right"/>
      </w:pPr>
    </w:p>
    <w:p w14:paraId="0597EA84" w14:textId="77777777" w:rsidR="005C5CAD" w:rsidRPr="00C103B3" w:rsidRDefault="005C5CAD" w:rsidP="005C5CAD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300C763D" w14:textId="77777777" w:rsidR="005C5CAD" w:rsidRPr="00C103B3" w:rsidRDefault="005C5CAD" w:rsidP="005C5CAD">
      <w:pPr>
        <w:pStyle w:val="Standard"/>
        <w:rPr>
          <w:b/>
          <w:sz w:val="2"/>
          <w:szCs w:val="10"/>
        </w:rPr>
      </w:pPr>
    </w:p>
    <w:p w14:paraId="6920C30C" w14:textId="77777777" w:rsidR="005C5CAD" w:rsidRPr="00C103B3" w:rsidRDefault="005C5CAD" w:rsidP="005C5CAD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28E788BD" w14:textId="77777777" w:rsidR="005C5CAD" w:rsidRPr="00C103B3" w:rsidRDefault="005C5CAD" w:rsidP="005C5CAD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55758B48" w14:textId="77777777" w:rsidR="005C5CAD" w:rsidRPr="00C103B3" w:rsidRDefault="005C5CAD" w:rsidP="005C5CAD">
      <w:pPr>
        <w:pStyle w:val="Standard"/>
        <w:jc w:val="center"/>
      </w:pPr>
      <w:r w:rsidRPr="00C103B3">
        <w:rPr>
          <w:sz w:val="18"/>
          <w:szCs w:val="18"/>
        </w:rPr>
        <w:t xml:space="preserve">           </w:t>
      </w: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Ф.И.О., гражданина,</w:t>
      </w:r>
      <w:r w:rsidRPr="00554F21">
        <w:rPr>
          <w:sz w:val="16"/>
          <w:szCs w:val="18"/>
        </w:rPr>
        <w:t>)</w:t>
      </w:r>
    </w:p>
    <w:p w14:paraId="196D3415" w14:textId="77777777" w:rsidR="005C5CAD" w:rsidRPr="00C103B3" w:rsidRDefault="005C5CAD" w:rsidP="005C5CAD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73C4D3" w14:textId="77777777" w:rsidR="005C5CAD" w:rsidRPr="00C103B3" w:rsidRDefault="005C5CAD" w:rsidP="005C5CAD">
      <w:pPr>
        <w:pStyle w:val="Standard"/>
        <w:jc w:val="center"/>
      </w:pP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 , лица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2D529929" w14:textId="77777777" w:rsidR="005C5CAD" w:rsidRPr="00C103B3" w:rsidRDefault="005C5CAD" w:rsidP="005C5CAD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b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54CA90CF" w14:textId="77777777" w:rsidR="005C5CAD" w:rsidRPr="00C103B3" w:rsidRDefault="005C5CAD" w:rsidP="005C5CAD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5C5CAD" w:rsidRPr="00C103B3" w14:paraId="6A03A690" w14:textId="77777777" w:rsidTr="007B5ECF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4A02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107E35C0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4E0C683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4E2C7F88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1C256C7C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14:paraId="62BF8FFC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ИНН…………………………………..</w:t>
            </w:r>
          </w:p>
        </w:tc>
      </w:tr>
    </w:tbl>
    <w:p w14:paraId="2919D15C" w14:textId="77777777" w:rsidR="005C5CAD" w:rsidRPr="00C103B3" w:rsidRDefault="005C5CAD" w:rsidP="005C5CAD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b"/>
        </w:rPr>
        <w:footnoteReference w:id="2"/>
      </w:r>
      <w:r w:rsidRPr="00C103B3">
        <w:rPr>
          <w:sz w:val="18"/>
          <w:szCs w:val="18"/>
        </w:rPr>
        <w:t>……………………………………(Ф.И.О.)…………………………………………………………..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5C5CAD" w:rsidRPr="00C103B3" w14:paraId="22E9BFA3" w14:textId="77777777" w:rsidTr="007B5ECF">
        <w:trPr>
          <w:trHeight w:val="1179"/>
          <w:tblHeader/>
        </w:trPr>
        <w:tc>
          <w:tcPr>
            <w:tcW w:w="9636" w:type="dxa"/>
          </w:tcPr>
          <w:p w14:paraId="5E81713D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</w:t>
            </w:r>
          </w:p>
          <w:p w14:paraId="26E2218E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</w:t>
            </w:r>
          </w:p>
          <w:p w14:paraId="4C2E09BF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</w:t>
            </w:r>
          </w:p>
          <w:p w14:paraId="1D38B0F7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</w:t>
            </w:r>
          </w:p>
        </w:tc>
      </w:tr>
    </w:tbl>
    <w:p w14:paraId="7C6983C3" w14:textId="77777777" w:rsidR="005C5CAD" w:rsidRPr="00C103B3" w:rsidRDefault="005C5CAD" w:rsidP="005C5CAD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на земельный участок с кадастровым номером ________________________по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 xml:space="preserve">в сроки и в порядке, установленные </w:t>
      </w:r>
      <w:r w:rsidRPr="00C103B3"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76F0CED7" w14:textId="77777777" w:rsidR="005C5CAD" w:rsidRPr="00C103B3" w:rsidRDefault="005C5CAD" w:rsidP="005C5CAD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Банковские реквизиты для возврата задатка:_________________________________________________________________</w:t>
      </w:r>
    </w:p>
    <w:p w14:paraId="0F3C09D1" w14:textId="77777777" w:rsidR="005C5CAD" w:rsidRPr="00C103B3" w:rsidRDefault="005C5CAD" w:rsidP="005C5CAD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0D514635" w14:textId="77777777" w:rsidR="005C5CAD" w:rsidRPr="00C103B3" w:rsidRDefault="005C5CAD" w:rsidP="005C5CAD">
      <w:pPr>
        <w:pStyle w:val="Standard"/>
        <w:ind w:hanging="1"/>
        <w:jc w:val="both"/>
        <w:rPr>
          <w:b/>
          <w:sz w:val="18"/>
          <w:szCs w:val="18"/>
        </w:rPr>
      </w:pPr>
    </w:p>
    <w:p w14:paraId="01FF2A56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3507D8DE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b"/>
          <w:sz w:val="16"/>
          <w:szCs w:val="16"/>
        </w:rPr>
        <w:footnoteReference w:id="3"/>
      </w:r>
    </w:p>
    <w:p w14:paraId="09179C43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69D27820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4A574FE5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12A0F017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43276B69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5A5078CE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b"/>
          <w:sz w:val="16"/>
          <w:szCs w:val="16"/>
        </w:rPr>
        <w:footnoteReference w:id="4"/>
      </w:r>
      <w:r w:rsidRPr="00C103B3">
        <w:rPr>
          <w:sz w:val="16"/>
          <w:szCs w:val="16"/>
        </w:rPr>
        <w:t>.</w:t>
      </w:r>
    </w:p>
    <w:p w14:paraId="5C37529F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7.Заявитель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</w:t>
      </w:r>
      <w:r w:rsidRPr="00C103B3">
        <w:rPr>
          <w:sz w:val="16"/>
          <w:szCs w:val="16"/>
        </w:rPr>
        <w:lastRenderedPageBreak/>
        <w:t>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51698B28" w14:textId="77777777" w:rsidR="005C5CAD" w:rsidRPr="00703EAF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590C5EDD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4AA01C40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7B68A687" w14:textId="77777777" w:rsidR="005C5CAD" w:rsidRPr="00BA24A3" w:rsidRDefault="005C5CAD" w:rsidP="005C5CAD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78C97CBB" w14:textId="77777777" w:rsidR="005C5CAD" w:rsidRPr="00BA24A3" w:rsidRDefault="005C5CAD" w:rsidP="005C5CAD">
      <w:pPr>
        <w:pStyle w:val="a8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документа, удостоверяющего личность (все листы);</w:t>
      </w:r>
    </w:p>
    <w:p w14:paraId="64C2FD27" w14:textId="77777777" w:rsidR="005C5CAD" w:rsidRPr="00BA24A3" w:rsidRDefault="005C5CAD" w:rsidP="005C5CAD">
      <w:pPr>
        <w:pStyle w:val="a8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гражданин;</w:t>
      </w:r>
    </w:p>
    <w:p w14:paraId="2776BEAD" w14:textId="77777777" w:rsidR="005C5CAD" w:rsidRPr="00BA24A3" w:rsidRDefault="005C5CAD" w:rsidP="005C5CAD">
      <w:pPr>
        <w:pStyle w:val="a8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117DAFD8" w14:textId="77777777" w:rsidR="005C5CAD" w:rsidRPr="00BA24A3" w:rsidRDefault="005C5CAD" w:rsidP="005C5CAD">
      <w:pPr>
        <w:pStyle w:val="a8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1DCF9F67" w14:textId="77777777" w:rsidR="005C5CAD" w:rsidRPr="00BA24A3" w:rsidRDefault="005C5CAD" w:rsidP="005C5CAD">
      <w:pPr>
        <w:autoSpaceDE w:val="0"/>
        <w:adjustRightInd w:val="0"/>
        <w:jc w:val="both"/>
        <w:rPr>
          <w:sz w:val="16"/>
          <w:szCs w:val="16"/>
        </w:rPr>
      </w:pPr>
    </w:p>
    <w:p w14:paraId="4122F328" w14:textId="77777777" w:rsidR="005C5CAD" w:rsidRDefault="005C5CAD" w:rsidP="005C5CAD">
      <w:pPr>
        <w:autoSpaceDE w:val="0"/>
        <w:adjustRightInd w:val="0"/>
        <w:jc w:val="both"/>
      </w:pPr>
    </w:p>
    <w:p w14:paraId="74D71CF8" w14:textId="77777777" w:rsidR="005C5CAD" w:rsidRDefault="005C5CAD" w:rsidP="005C5CAD">
      <w:pPr>
        <w:autoSpaceDE w:val="0"/>
        <w:adjustRightInd w:val="0"/>
        <w:jc w:val="both"/>
      </w:pPr>
    </w:p>
    <w:p w14:paraId="7B7F5552" w14:textId="77777777" w:rsidR="005C5CAD" w:rsidRDefault="005C5CAD" w:rsidP="005C5CAD">
      <w:pPr>
        <w:autoSpaceDE w:val="0"/>
        <w:adjustRightInd w:val="0"/>
        <w:jc w:val="both"/>
      </w:pPr>
    </w:p>
    <w:p w14:paraId="5EF9151C" w14:textId="77777777" w:rsidR="005C5CAD" w:rsidRDefault="005C5CAD" w:rsidP="005C5CAD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14ABC9C9" w14:textId="77777777" w:rsidR="005C5CAD" w:rsidRPr="00BA24A3" w:rsidRDefault="005C5CAD" w:rsidP="005C5CAD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p w14:paraId="4518C6EC" w14:textId="77777777" w:rsidR="005C5CAD" w:rsidRDefault="005C5CAD" w:rsidP="00C103B3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sectPr w:rsidR="005C5CAD" w:rsidSect="005C5CAD">
      <w:pgSz w:w="11905" w:h="16837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5AE0" w14:textId="77777777" w:rsidR="00BA6FCB" w:rsidRDefault="00BA6FCB" w:rsidP="00A91944">
      <w:r>
        <w:separator/>
      </w:r>
    </w:p>
  </w:endnote>
  <w:endnote w:type="continuationSeparator" w:id="0">
    <w:p w14:paraId="25415D92" w14:textId="77777777" w:rsidR="00BA6FCB" w:rsidRDefault="00BA6FCB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056D" w14:textId="77777777" w:rsidR="00BA6FCB" w:rsidRDefault="00BA6FCB" w:rsidP="00A91944">
      <w:r>
        <w:separator/>
      </w:r>
    </w:p>
  </w:footnote>
  <w:footnote w:type="continuationSeparator" w:id="0">
    <w:p w14:paraId="289E050A" w14:textId="77777777" w:rsidR="00BA6FCB" w:rsidRDefault="00BA6FCB" w:rsidP="00A91944">
      <w:r>
        <w:continuationSeparator/>
      </w:r>
    </w:p>
  </w:footnote>
  <w:footnote w:id="1">
    <w:p w14:paraId="1D68EC1A" w14:textId="77777777" w:rsidR="005C5CAD" w:rsidRPr="00A91944" w:rsidRDefault="005C5CAD" w:rsidP="005C5CAD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0" w:name="_Hlk92875634"/>
      <w:bookmarkEnd w:id="0"/>
    </w:p>
  </w:footnote>
  <w:footnote w:id="2">
    <w:p w14:paraId="5D36713E" w14:textId="77777777" w:rsidR="005C5CAD" w:rsidRDefault="005C5CAD" w:rsidP="005C5CAD">
      <w:pPr>
        <w:pStyle w:val="Standard"/>
        <w:spacing w:line="216" w:lineRule="auto"/>
        <w:jc w:val="both"/>
      </w:pPr>
      <w:r>
        <w:rPr>
          <w:rStyle w:val="ab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0CA34286" w14:textId="77777777" w:rsidR="005C5CAD" w:rsidRPr="00A91944" w:rsidRDefault="005C5CAD" w:rsidP="005C5CAD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6E3BD0D7" w14:textId="77777777" w:rsidR="005C5CAD" w:rsidRPr="00A91944" w:rsidRDefault="005C5CAD" w:rsidP="005C5CAD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  <w:p w14:paraId="07C7B0DC" w14:textId="77777777" w:rsidR="005C5CAD" w:rsidRDefault="005C5CAD" w:rsidP="005C5CAD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4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5" w15:restartNumberingAfterBreak="0">
    <w:nsid w:val="1C743D8E"/>
    <w:multiLevelType w:val="hybridMultilevel"/>
    <w:tmpl w:val="30E66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7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5B2D8D"/>
    <w:multiLevelType w:val="hybridMultilevel"/>
    <w:tmpl w:val="F8DCC6DA"/>
    <w:lvl w:ilvl="0" w:tplc="3F2AA8BC">
      <w:start w:val="1"/>
      <w:numFmt w:val="bullet"/>
      <w:pStyle w:val="a"/>
      <w:lvlText w:val=""/>
      <w:lvlJc w:val="left"/>
      <w:pPr>
        <w:tabs>
          <w:tab w:val="num" w:pos="141"/>
        </w:tabs>
        <w:ind w:left="141" w:firstLine="0"/>
      </w:pPr>
      <w:rPr>
        <w:rFonts w:ascii="Symbol" w:hAnsi="Symbol" w:hint="default"/>
      </w:rPr>
    </w:lvl>
    <w:lvl w:ilvl="1" w:tplc="D5E67AB6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6B841C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13A9A2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315CF70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2A8D4A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B7CFD8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C4C0CB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A3B0223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2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2021371">
    <w:abstractNumId w:val="28"/>
  </w:num>
  <w:num w:numId="2" w16cid:durableId="1579483790">
    <w:abstractNumId w:val="27"/>
  </w:num>
  <w:num w:numId="3" w16cid:durableId="626394505">
    <w:abstractNumId w:val="1"/>
  </w:num>
  <w:num w:numId="4" w16cid:durableId="153886893">
    <w:abstractNumId w:val="2"/>
  </w:num>
  <w:num w:numId="5" w16cid:durableId="1098522062">
    <w:abstractNumId w:val="3"/>
  </w:num>
  <w:num w:numId="6" w16cid:durableId="1126434907">
    <w:abstractNumId w:val="4"/>
  </w:num>
  <w:num w:numId="7" w16cid:durableId="1402210655">
    <w:abstractNumId w:val="5"/>
  </w:num>
  <w:num w:numId="8" w16cid:durableId="369958268">
    <w:abstractNumId w:val="6"/>
  </w:num>
  <w:num w:numId="9" w16cid:durableId="1761175226">
    <w:abstractNumId w:val="7"/>
  </w:num>
  <w:num w:numId="10" w16cid:durableId="1865824427">
    <w:abstractNumId w:val="8"/>
  </w:num>
  <w:num w:numId="11" w16cid:durableId="475420373">
    <w:abstractNumId w:val="9"/>
  </w:num>
  <w:num w:numId="12" w16cid:durableId="1437091039">
    <w:abstractNumId w:val="10"/>
  </w:num>
  <w:num w:numId="13" w16cid:durableId="1072774730">
    <w:abstractNumId w:val="11"/>
  </w:num>
  <w:num w:numId="14" w16cid:durableId="779686738">
    <w:abstractNumId w:val="12"/>
  </w:num>
  <w:num w:numId="15" w16cid:durableId="831218156">
    <w:abstractNumId w:val="13"/>
  </w:num>
  <w:num w:numId="16" w16cid:durableId="383680420">
    <w:abstractNumId w:val="14"/>
  </w:num>
  <w:num w:numId="17" w16cid:durableId="1090274880">
    <w:abstractNumId w:val="15"/>
  </w:num>
  <w:num w:numId="18" w16cid:durableId="75057361">
    <w:abstractNumId w:val="16"/>
  </w:num>
  <w:num w:numId="19" w16cid:durableId="317154930">
    <w:abstractNumId w:val="17"/>
  </w:num>
  <w:num w:numId="20" w16cid:durableId="391008607">
    <w:abstractNumId w:val="31"/>
  </w:num>
  <w:num w:numId="21" w16cid:durableId="660162962">
    <w:abstractNumId w:val="18"/>
  </w:num>
  <w:num w:numId="22" w16cid:durableId="99035995">
    <w:abstractNumId w:val="19"/>
  </w:num>
  <w:num w:numId="23" w16cid:durableId="1574310748">
    <w:abstractNumId w:val="20"/>
  </w:num>
  <w:num w:numId="24" w16cid:durableId="904684488">
    <w:abstractNumId w:val="21"/>
  </w:num>
  <w:num w:numId="25" w16cid:durableId="1980652215">
    <w:abstractNumId w:val="22"/>
  </w:num>
  <w:num w:numId="26" w16cid:durableId="796877621">
    <w:abstractNumId w:val="23"/>
  </w:num>
  <w:num w:numId="27" w16cid:durableId="1216508653">
    <w:abstractNumId w:val="30"/>
  </w:num>
  <w:num w:numId="28" w16cid:durableId="2069113549">
    <w:abstractNumId w:val="0"/>
  </w:num>
  <w:num w:numId="29" w16cid:durableId="43870281">
    <w:abstractNumId w:val="25"/>
  </w:num>
  <w:num w:numId="30" w16cid:durableId="1826162881">
    <w:abstractNumId w:val="26"/>
  </w:num>
  <w:num w:numId="31" w16cid:durableId="1485195291">
    <w:abstractNumId w:val="24"/>
  </w:num>
  <w:num w:numId="32" w16cid:durableId="992640422">
    <w:abstractNumId w:val="29"/>
  </w:num>
  <w:num w:numId="33" w16cid:durableId="1745059060">
    <w:abstractNumId w:val="24"/>
    <w:lvlOverride w:ilvl="0">
      <w:startOverride w:val="7"/>
    </w:lvlOverride>
  </w:num>
  <w:num w:numId="34" w16cid:durableId="139777665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74781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49"/>
    <w:rsid w:val="00006733"/>
    <w:rsid w:val="00014840"/>
    <w:rsid w:val="00024B50"/>
    <w:rsid w:val="00025B5E"/>
    <w:rsid w:val="000273C8"/>
    <w:rsid w:val="00035F0B"/>
    <w:rsid w:val="00037F59"/>
    <w:rsid w:val="000438D5"/>
    <w:rsid w:val="00045774"/>
    <w:rsid w:val="00056077"/>
    <w:rsid w:val="000756C3"/>
    <w:rsid w:val="00093380"/>
    <w:rsid w:val="00095E61"/>
    <w:rsid w:val="00096AC9"/>
    <w:rsid w:val="000A2668"/>
    <w:rsid w:val="000A5527"/>
    <w:rsid w:val="000A7365"/>
    <w:rsid w:val="000B2E36"/>
    <w:rsid w:val="000B4D42"/>
    <w:rsid w:val="000B78FD"/>
    <w:rsid w:val="000C3793"/>
    <w:rsid w:val="000C4F66"/>
    <w:rsid w:val="000D2466"/>
    <w:rsid w:val="000D311E"/>
    <w:rsid w:val="000D4B14"/>
    <w:rsid w:val="000E134C"/>
    <w:rsid w:val="000E3471"/>
    <w:rsid w:val="000E537C"/>
    <w:rsid w:val="000F6EDF"/>
    <w:rsid w:val="00105291"/>
    <w:rsid w:val="00114591"/>
    <w:rsid w:val="001158CC"/>
    <w:rsid w:val="00115FB3"/>
    <w:rsid w:val="00120F4A"/>
    <w:rsid w:val="0012394D"/>
    <w:rsid w:val="00130B01"/>
    <w:rsid w:val="0013326A"/>
    <w:rsid w:val="00133C6F"/>
    <w:rsid w:val="001344BD"/>
    <w:rsid w:val="00140E70"/>
    <w:rsid w:val="00144C18"/>
    <w:rsid w:val="00147BC5"/>
    <w:rsid w:val="001535B3"/>
    <w:rsid w:val="00153B77"/>
    <w:rsid w:val="001573CB"/>
    <w:rsid w:val="001606D0"/>
    <w:rsid w:val="00163141"/>
    <w:rsid w:val="00164CA2"/>
    <w:rsid w:val="00172A34"/>
    <w:rsid w:val="00174A34"/>
    <w:rsid w:val="00177BB5"/>
    <w:rsid w:val="0018218E"/>
    <w:rsid w:val="00185048"/>
    <w:rsid w:val="001858E4"/>
    <w:rsid w:val="001900C7"/>
    <w:rsid w:val="001903DD"/>
    <w:rsid w:val="001924D0"/>
    <w:rsid w:val="001A135E"/>
    <w:rsid w:val="001A5262"/>
    <w:rsid w:val="001A6460"/>
    <w:rsid w:val="001A7998"/>
    <w:rsid w:val="001C528D"/>
    <w:rsid w:val="001C5473"/>
    <w:rsid w:val="001D0F9E"/>
    <w:rsid w:val="001E143E"/>
    <w:rsid w:val="001F057F"/>
    <w:rsid w:val="001F1CDF"/>
    <w:rsid w:val="001F299B"/>
    <w:rsid w:val="001F6BAE"/>
    <w:rsid w:val="001F719F"/>
    <w:rsid w:val="001F7240"/>
    <w:rsid w:val="00202DA0"/>
    <w:rsid w:val="00206C2C"/>
    <w:rsid w:val="00211829"/>
    <w:rsid w:val="002152F4"/>
    <w:rsid w:val="00220AB8"/>
    <w:rsid w:val="00222A43"/>
    <w:rsid w:val="00226C55"/>
    <w:rsid w:val="00233428"/>
    <w:rsid w:val="00236B4B"/>
    <w:rsid w:val="00236F04"/>
    <w:rsid w:val="00240E95"/>
    <w:rsid w:val="00250B4F"/>
    <w:rsid w:val="00251FB2"/>
    <w:rsid w:val="00252EE7"/>
    <w:rsid w:val="0025477F"/>
    <w:rsid w:val="002618C0"/>
    <w:rsid w:val="002732BA"/>
    <w:rsid w:val="0027440A"/>
    <w:rsid w:val="0027475E"/>
    <w:rsid w:val="00280B5B"/>
    <w:rsid w:val="00290258"/>
    <w:rsid w:val="002951F1"/>
    <w:rsid w:val="002A2F2C"/>
    <w:rsid w:val="002A2F6D"/>
    <w:rsid w:val="002A5766"/>
    <w:rsid w:val="002B248A"/>
    <w:rsid w:val="002B5DDF"/>
    <w:rsid w:val="002B6FE0"/>
    <w:rsid w:val="002C0051"/>
    <w:rsid w:val="002C0B28"/>
    <w:rsid w:val="002C75C9"/>
    <w:rsid w:val="002D50E4"/>
    <w:rsid w:val="002D52FA"/>
    <w:rsid w:val="002D68AC"/>
    <w:rsid w:val="002D7255"/>
    <w:rsid w:val="002E0381"/>
    <w:rsid w:val="002E2164"/>
    <w:rsid w:val="002F19CF"/>
    <w:rsid w:val="002F45A6"/>
    <w:rsid w:val="00305085"/>
    <w:rsid w:val="003067D4"/>
    <w:rsid w:val="00310DBD"/>
    <w:rsid w:val="00314C73"/>
    <w:rsid w:val="0032193E"/>
    <w:rsid w:val="00323766"/>
    <w:rsid w:val="00323D43"/>
    <w:rsid w:val="003313E0"/>
    <w:rsid w:val="00331E0A"/>
    <w:rsid w:val="0033569C"/>
    <w:rsid w:val="003441D2"/>
    <w:rsid w:val="00344DBD"/>
    <w:rsid w:val="003469AF"/>
    <w:rsid w:val="00350897"/>
    <w:rsid w:val="00361065"/>
    <w:rsid w:val="00364782"/>
    <w:rsid w:val="00365181"/>
    <w:rsid w:val="00367921"/>
    <w:rsid w:val="00367C0C"/>
    <w:rsid w:val="00371010"/>
    <w:rsid w:val="00371B79"/>
    <w:rsid w:val="00372EDA"/>
    <w:rsid w:val="00374DA3"/>
    <w:rsid w:val="0037686D"/>
    <w:rsid w:val="00376F56"/>
    <w:rsid w:val="003770B9"/>
    <w:rsid w:val="0037734E"/>
    <w:rsid w:val="00377B17"/>
    <w:rsid w:val="003826D8"/>
    <w:rsid w:val="00386E82"/>
    <w:rsid w:val="00393D95"/>
    <w:rsid w:val="003A0BBA"/>
    <w:rsid w:val="003A76FD"/>
    <w:rsid w:val="003B02DE"/>
    <w:rsid w:val="003B31BD"/>
    <w:rsid w:val="003B7004"/>
    <w:rsid w:val="003C30D0"/>
    <w:rsid w:val="003C6B98"/>
    <w:rsid w:val="003C7287"/>
    <w:rsid w:val="003D2ED2"/>
    <w:rsid w:val="003D3DCA"/>
    <w:rsid w:val="003E10C4"/>
    <w:rsid w:val="003E22D9"/>
    <w:rsid w:val="003E56B5"/>
    <w:rsid w:val="003F0176"/>
    <w:rsid w:val="003F2417"/>
    <w:rsid w:val="004043D0"/>
    <w:rsid w:val="0041050E"/>
    <w:rsid w:val="004128E4"/>
    <w:rsid w:val="00422DC8"/>
    <w:rsid w:val="004338EE"/>
    <w:rsid w:val="00437956"/>
    <w:rsid w:val="00442A71"/>
    <w:rsid w:val="00443405"/>
    <w:rsid w:val="0044409B"/>
    <w:rsid w:val="00450440"/>
    <w:rsid w:val="00456226"/>
    <w:rsid w:val="00457607"/>
    <w:rsid w:val="00463CE2"/>
    <w:rsid w:val="004727DE"/>
    <w:rsid w:val="00474CFC"/>
    <w:rsid w:val="004769C0"/>
    <w:rsid w:val="00495447"/>
    <w:rsid w:val="00495A12"/>
    <w:rsid w:val="004A1BFA"/>
    <w:rsid w:val="004A25D0"/>
    <w:rsid w:val="004A28F0"/>
    <w:rsid w:val="004B123B"/>
    <w:rsid w:val="004B1A20"/>
    <w:rsid w:val="004B2236"/>
    <w:rsid w:val="004B255D"/>
    <w:rsid w:val="004B4BEC"/>
    <w:rsid w:val="004B59FB"/>
    <w:rsid w:val="004D04B9"/>
    <w:rsid w:val="004D5E08"/>
    <w:rsid w:val="004E7BE7"/>
    <w:rsid w:val="004F1691"/>
    <w:rsid w:val="004F5C97"/>
    <w:rsid w:val="00500E39"/>
    <w:rsid w:val="005015D7"/>
    <w:rsid w:val="00505243"/>
    <w:rsid w:val="00511CED"/>
    <w:rsid w:val="00513E20"/>
    <w:rsid w:val="005144E4"/>
    <w:rsid w:val="0051534A"/>
    <w:rsid w:val="005166C6"/>
    <w:rsid w:val="00517F19"/>
    <w:rsid w:val="00520C45"/>
    <w:rsid w:val="005220A7"/>
    <w:rsid w:val="0052335B"/>
    <w:rsid w:val="00523833"/>
    <w:rsid w:val="005244D9"/>
    <w:rsid w:val="0052765C"/>
    <w:rsid w:val="005307FF"/>
    <w:rsid w:val="00530ADA"/>
    <w:rsid w:val="00530D49"/>
    <w:rsid w:val="00531771"/>
    <w:rsid w:val="005317C8"/>
    <w:rsid w:val="0053226F"/>
    <w:rsid w:val="005344A3"/>
    <w:rsid w:val="00545482"/>
    <w:rsid w:val="0055196B"/>
    <w:rsid w:val="00560520"/>
    <w:rsid w:val="005614B4"/>
    <w:rsid w:val="00561DC4"/>
    <w:rsid w:val="00562A1C"/>
    <w:rsid w:val="00563854"/>
    <w:rsid w:val="005638ED"/>
    <w:rsid w:val="00566AE9"/>
    <w:rsid w:val="0056786D"/>
    <w:rsid w:val="00572D16"/>
    <w:rsid w:val="00591130"/>
    <w:rsid w:val="0059154A"/>
    <w:rsid w:val="00593B12"/>
    <w:rsid w:val="005A6CE2"/>
    <w:rsid w:val="005C29D6"/>
    <w:rsid w:val="005C2D42"/>
    <w:rsid w:val="005C5CAD"/>
    <w:rsid w:val="005D2DBE"/>
    <w:rsid w:val="005D3DB1"/>
    <w:rsid w:val="005D44A8"/>
    <w:rsid w:val="005D761E"/>
    <w:rsid w:val="005D79BD"/>
    <w:rsid w:val="005E4EC5"/>
    <w:rsid w:val="005F19F7"/>
    <w:rsid w:val="005F29AB"/>
    <w:rsid w:val="005F78D0"/>
    <w:rsid w:val="00607DDC"/>
    <w:rsid w:val="00610C01"/>
    <w:rsid w:val="00613313"/>
    <w:rsid w:val="006156D4"/>
    <w:rsid w:val="00626702"/>
    <w:rsid w:val="00627128"/>
    <w:rsid w:val="00633E02"/>
    <w:rsid w:val="00637C63"/>
    <w:rsid w:val="00640979"/>
    <w:rsid w:val="00645351"/>
    <w:rsid w:val="0064700C"/>
    <w:rsid w:val="00647218"/>
    <w:rsid w:val="006477EE"/>
    <w:rsid w:val="0065292B"/>
    <w:rsid w:val="00655A24"/>
    <w:rsid w:val="00663F1C"/>
    <w:rsid w:val="0066787C"/>
    <w:rsid w:val="006721F0"/>
    <w:rsid w:val="00673BE3"/>
    <w:rsid w:val="00673CB4"/>
    <w:rsid w:val="0067477E"/>
    <w:rsid w:val="00674C28"/>
    <w:rsid w:val="00681751"/>
    <w:rsid w:val="006856B8"/>
    <w:rsid w:val="006859C6"/>
    <w:rsid w:val="00690D21"/>
    <w:rsid w:val="00691C62"/>
    <w:rsid w:val="00693715"/>
    <w:rsid w:val="00694BE5"/>
    <w:rsid w:val="006B1D15"/>
    <w:rsid w:val="006B2F7A"/>
    <w:rsid w:val="006B3178"/>
    <w:rsid w:val="006B5C81"/>
    <w:rsid w:val="006C168B"/>
    <w:rsid w:val="006D146A"/>
    <w:rsid w:val="006D3EEA"/>
    <w:rsid w:val="006D6833"/>
    <w:rsid w:val="006D6ABC"/>
    <w:rsid w:val="006E149E"/>
    <w:rsid w:val="006E2C0F"/>
    <w:rsid w:val="006E4EF9"/>
    <w:rsid w:val="006F0823"/>
    <w:rsid w:val="006F12B9"/>
    <w:rsid w:val="006F1E3F"/>
    <w:rsid w:val="00705105"/>
    <w:rsid w:val="007061C6"/>
    <w:rsid w:val="007119DD"/>
    <w:rsid w:val="00717747"/>
    <w:rsid w:val="00722A80"/>
    <w:rsid w:val="007233DC"/>
    <w:rsid w:val="00735E16"/>
    <w:rsid w:val="00737025"/>
    <w:rsid w:val="00737485"/>
    <w:rsid w:val="00737F3D"/>
    <w:rsid w:val="00752DE8"/>
    <w:rsid w:val="00755FC3"/>
    <w:rsid w:val="00763A18"/>
    <w:rsid w:val="007643A2"/>
    <w:rsid w:val="00764524"/>
    <w:rsid w:val="00774FD2"/>
    <w:rsid w:val="00784A09"/>
    <w:rsid w:val="00792862"/>
    <w:rsid w:val="007956C4"/>
    <w:rsid w:val="007A0BFA"/>
    <w:rsid w:val="007A7D3F"/>
    <w:rsid w:val="007B1304"/>
    <w:rsid w:val="007B1B63"/>
    <w:rsid w:val="007B254E"/>
    <w:rsid w:val="007B3030"/>
    <w:rsid w:val="007B6D27"/>
    <w:rsid w:val="007C30CF"/>
    <w:rsid w:val="007C42BA"/>
    <w:rsid w:val="007D111F"/>
    <w:rsid w:val="007D2EF1"/>
    <w:rsid w:val="007D307B"/>
    <w:rsid w:val="007D6FC6"/>
    <w:rsid w:val="007E1845"/>
    <w:rsid w:val="007E1953"/>
    <w:rsid w:val="00800444"/>
    <w:rsid w:val="008009CD"/>
    <w:rsid w:val="00800B79"/>
    <w:rsid w:val="00801391"/>
    <w:rsid w:val="0080553F"/>
    <w:rsid w:val="0081608E"/>
    <w:rsid w:val="0082098E"/>
    <w:rsid w:val="008216F8"/>
    <w:rsid w:val="00822BB8"/>
    <w:rsid w:val="0082477A"/>
    <w:rsid w:val="008365EA"/>
    <w:rsid w:val="00836D53"/>
    <w:rsid w:val="0083736E"/>
    <w:rsid w:val="00845B2C"/>
    <w:rsid w:val="008534CF"/>
    <w:rsid w:val="00857F0F"/>
    <w:rsid w:val="0087444B"/>
    <w:rsid w:val="0087577E"/>
    <w:rsid w:val="008804B0"/>
    <w:rsid w:val="0088281E"/>
    <w:rsid w:val="00894C3D"/>
    <w:rsid w:val="008A0B97"/>
    <w:rsid w:val="008A5FC6"/>
    <w:rsid w:val="008A6258"/>
    <w:rsid w:val="008B1244"/>
    <w:rsid w:val="008B1C96"/>
    <w:rsid w:val="008B30B0"/>
    <w:rsid w:val="008B4306"/>
    <w:rsid w:val="008B64DF"/>
    <w:rsid w:val="008B7E52"/>
    <w:rsid w:val="008D12E1"/>
    <w:rsid w:val="008D1B54"/>
    <w:rsid w:val="008D2724"/>
    <w:rsid w:val="008D5425"/>
    <w:rsid w:val="008F077B"/>
    <w:rsid w:val="008F47CF"/>
    <w:rsid w:val="008F4A72"/>
    <w:rsid w:val="008F7E98"/>
    <w:rsid w:val="009047D7"/>
    <w:rsid w:val="00906C41"/>
    <w:rsid w:val="009106DB"/>
    <w:rsid w:val="0092761E"/>
    <w:rsid w:val="00932CEC"/>
    <w:rsid w:val="009336FB"/>
    <w:rsid w:val="00933A8E"/>
    <w:rsid w:val="00934777"/>
    <w:rsid w:val="0095691B"/>
    <w:rsid w:val="00956D82"/>
    <w:rsid w:val="009572D1"/>
    <w:rsid w:val="00965C4C"/>
    <w:rsid w:val="009675AB"/>
    <w:rsid w:val="00970604"/>
    <w:rsid w:val="009762A5"/>
    <w:rsid w:val="00976BC8"/>
    <w:rsid w:val="0098395E"/>
    <w:rsid w:val="00983ED7"/>
    <w:rsid w:val="0098464E"/>
    <w:rsid w:val="009862A9"/>
    <w:rsid w:val="00986AC1"/>
    <w:rsid w:val="009872BE"/>
    <w:rsid w:val="009A0182"/>
    <w:rsid w:val="009A5FB1"/>
    <w:rsid w:val="009A729A"/>
    <w:rsid w:val="009A7E2D"/>
    <w:rsid w:val="009C0321"/>
    <w:rsid w:val="009C0E5E"/>
    <w:rsid w:val="009C279A"/>
    <w:rsid w:val="009C2D4B"/>
    <w:rsid w:val="009C4592"/>
    <w:rsid w:val="009C485B"/>
    <w:rsid w:val="009D2229"/>
    <w:rsid w:val="009D49B2"/>
    <w:rsid w:val="009E11AB"/>
    <w:rsid w:val="009F5C72"/>
    <w:rsid w:val="009F6DEC"/>
    <w:rsid w:val="00A00098"/>
    <w:rsid w:val="00A03D80"/>
    <w:rsid w:val="00A13D9E"/>
    <w:rsid w:val="00A144B1"/>
    <w:rsid w:val="00A16E5E"/>
    <w:rsid w:val="00A17A0B"/>
    <w:rsid w:val="00A20990"/>
    <w:rsid w:val="00A21809"/>
    <w:rsid w:val="00A3089F"/>
    <w:rsid w:val="00A35E82"/>
    <w:rsid w:val="00A416BD"/>
    <w:rsid w:val="00A45168"/>
    <w:rsid w:val="00A47641"/>
    <w:rsid w:val="00A65C5B"/>
    <w:rsid w:val="00A65FFC"/>
    <w:rsid w:val="00A665C4"/>
    <w:rsid w:val="00A81F28"/>
    <w:rsid w:val="00A84F3E"/>
    <w:rsid w:val="00A86186"/>
    <w:rsid w:val="00A870B4"/>
    <w:rsid w:val="00A91944"/>
    <w:rsid w:val="00AA01E9"/>
    <w:rsid w:val="00AB0AE4"/>
    <w:rsid w:val="00AB1BFD"/>
    <w:rsid w:val="00AB5E68"/>
    <w:rsid w:val="00AB675A"/>
    <w:rsid w:val="00AC0FEA"/>
    <w:rsid w:val="00AC10B2"/>
    <w:rsid w:val="00AC3327"/>
    <w:rsid w:val="00AC3D43"/>
    <w:rsid w:val="00AC4DD7"/>
    <w:rsid w:val="00AD73CF"/>
    <w:rsid w:val="00AD7E3D"/>
    <w:rsid w:val="00AF2953"/>
    <w:rsid w:val="00AF644F"/>
    <w:rsid w:val="00AF76F7"/>
    <w:rsid w:val="00AF7A3E"/>
    <w:rsid w:val="00B1615C"/>
    <w:rsid w:val="00B215C2"/>
    <w:rsid w:val="00B2741F"/>
    <w:rsid w:val="00B311C4"/>
    <w:rsid w:val="00B41AAA"/>
    <w:rsid w:val="00B426D1"/>
    <w:rsid w:val="00B473D5"/>
    <w:rsid w:val="00B501EB"/>
    <w:rsid w:val="00B5137C"/>
    <w:rsid w:val="00B5313F"/>
    <w:rsid w:val="00B55A1D"/>
    <w:rsid w:val="00B62405"/>
    <w:rsid w:val="00B6252A"/>
    <w:rsid w:val="00B66DA0"/>
    <w:rsid w:val="00B722AF"/>
    <w:rsid w:val="00B81BDB"/>
    <w:rsid w:val="00B84888"/>
    <w:rsid w:val="00B85E19"/>
    <w:rsid w:val="00B9055D"/>
    <w:rsid w:val="00B97A67"/>
    <w:rsid w:val="00BA39B2"/>
    <w:rsid w:val="00BA655D"/>
    <w:rsid w:val="00BA6FCB"/>
    <w:rsid w:val="00BB05A9"/>
    <w:rsid w:val="00BB0E62"/>
    <w:rsid w:val="00BC29D9"/>
    <w:rsid w:val="00BD4F8C"/>
    <w:rsid w:val="00BD7B38"/>
    <w:rsid w:val="00BD7C97"/>
    <w:rsid w:val="00BE1A29"/>
    <w:rsid w:val="00BE20B3"/>
    <w:rsid w:val="00BE2449"/>
    <w:rsid w:val="00BE6E28"/>
    <w:rsid w:val="00BF04E0"/>
    <w:rsid w:val="00BF2880"/>
    <w:rsid w:val="00BF2A79"/>
    <w:rsid w:val="00BF4468"/>
    <w:rsid w:val="00BF634F"/>
    <w:rsid w:val="00C103B3"/>
    <w:rsid w:val="00C138E9"/>
    <w:rsid w:val="00C13BC6"/>
    <w:rsid w:val="00C1609D"/>
    <w:rsid w:val="00C23A07"/>
    <w:rsid w:val="00C27271"/>
    <w:rsid w:val="00C27BE2"/>
    <w:rsid w:val="00C309B8"/>
    <w:rsid w:val="00C33AA3"/>
    <w:rsid w:val="00C35AF8"/>
    <w:rsid w:val="00C4059F"/>
    <w:rsid w:val="00C415BA"/>
    <w:rsid w:val="00C45233"/>
    <w:rsid w:val="00C4730C"/>
    <w:rsid w:val="00C516BE"/>
    <w:rsid w:val="00C53065"/>
    <w:rsid w:val="00C53D2E"/>
    <w:rsid w:val="00C53FCD"/>
    <w:rsid w:val="00C55D9E"/>
    <w:rsid w:val="00C65D7F"/>
    <w:rsid w:val="00C811D5"/>
    <w:rsid w:val="00C91405"/>
    <w:rsid w:val="00C94FD1"/>
    <w:rsid w:val="00CA3651"/>
    <w:rsid w:val="00CB0E1D"/>
    <w:rsid w:val="00CB3606"/>
    <w:rsid w:val="00CD235C"/>
    <w:rsid w:val="00CD31D5"/>
    <w:rsid w:val="00CD5857"/>
    <w:rsid w:val="00CF171C"/>
    <w:rsid w:val="00CF3D6D"/>
    <w:rsid w:val="00D060CC"/>
    <w:rsid w:val="00D07688"/>
    <w:rsid w:val="00D12369"/>
    <w:rsid w:val="00D12739"/>
    <w:rsid w:val="00D213E7"/>
    <w:rsid w:val="00D2194D"/>
    <w:rsid w:val="00D21FE7"/>
    <w:rsid w:val="00D2240A"/>
    <w:rsid w:val="00D22923"/>
    <w:rsid w:val="00D22FC6"/>
    <w:rsid w:val="00D30881"/>
    <w:rsid w:val="00D3170D"/>
    <w:rsid w:val="00D33CF6"/>
    <w:rsid w:val="00D3538B"/>
    <w:rsid w:val="00D422D2"/>
    <w:rsid w:val="00D43D5F"/>
    <w:rsid w:val="00D539E5"/>
    <w:rsid w:val="00D548E5"/>
    <w:rsid w:val="00D5798B"/>
    <w:rsid w:val="00D610B2"/>
    <w:rsid w:val="00D64404"/>
    <w:rsid w:val="00D753A5"/>
    <w:rsid w:val="00D82DFB"/>
    <w:rsid w:val="00D830AF"/>
    <w:rsid w:val="00D83355"/>
    <w:rsid w:val="00D85982"/>
    <w:rsid w:val="00D86F8F"/>
    <w:rsid w:val="00D94770"/>
    <w:rsid w:val="00DB171B"/>
    <w:rsid w:val="00DB5F4B"/>
    <w:rsid w:val="00DC09BD"/>
    <w:rsid w:val="00DC4156"/>
    <w:rsid w:val="00DD0FB5"/>
    <w:rsid w:val="00DD1713"/>
    <w:rsid w:val="00DD5261"/>
    <w:rsid w:val="00DE3649"/>
    <w:rsid w:val="00DE3ADF"/>
    <w:rsid w:val="00DE5BAB"/>
    <w:rsid w:val="00DF6AB9"/>
    <w:rsid w:val="00DF6D74"/>
    <w:rsid w:val="00E04AF9"/>
    <w:rsid w:val="00E0527C"/>
    <w:rsid w:val="00E06603"/>
    <w:rsid w:val="00E1309A"/>
    <w:rsid w:val="00E16D79"/>
    <w:rsid w:val="00E204C5"/>
    <w:rsid w:val="00E20CEF"/>
    <w:rsid w:val="00E21715"/>
    <w:rsid w:val="00E228A4"/>
    <w:rsid w:val="00E242AC"/>
    <w:rsid w:val="00E309C5"/>
    <w:rsid w:val="00E36B5C"/>
    <w:rsid w:val="00E41156"/>
    <w:rsid w:val="00E46CCA"/>
    <w:rsid w:val="00E5152F"/>
    <w:rsid w:val="00E559E2"/>
    <w:rsid w:val="00E66286"/>
    <w:rsid w:val="00E67194"/>
    <w:rsid w:val="00E803B3"/>
    <w:rsid w:val="00E811E9"/>
    <w:rsid w:val="00E81280"/>
    <w:rsid w:val="00E813B3"/>
    <w:rsid w:val="00E847D6"/>
    <w:rsid w:val="00E850FF"/>
    <w:rsid w:val="00E902D2"/>
    <w:rsid w:val="00E95958"/>
    <w:rsid w:val="00EA2E52"/>
    <w:rsid w:val="00EB1225"/>
    <w:rsid w:val="00EC3191"/>
    <w:rsid w:val="00EC6D48"/>
    <w:rsid w:val="00ED2EF6"/>
    <w:rsid w:val="00ED5FE2"/>
    <w:rsid w:val="00EE0E2B"/>
    <w:rsid w:val="00EE46C8"/>
    <w:rsid w:val="00EE5810"/>
    <w:rsid w:val="00F103B4"/>
    <w:rsid w:val="00F13817"/>
    <w:rsid w:val="00F151F7"/>
    <w:rsid w:val="00F23611"/>
    <w:rsid w:val="00F23B85"/>
    <w:rsid w:val="00F23EB2"/>
    <w:rsid w:val="00F24634"/>
    <w:rsid w:val="00F30981"/>
    <w:rsid w:val="00F41E60"/>
    <w:rsid w:val="00F451D0"/>
    <w:rsid w:val="00F51CE4"/>
    <w:rsid w:val="00F537E7"/>
    <w:rsid w:val="00F54A4F"/>
    <w:rsid w:val="00F55813"/>
    <w:rsid w:val="00F628F2"/>
    <w:rsid w:val="00F62A80"/>
    <w:rsid w:val="00F63EA5"/>
    <w:rsid w:val="00F75D47"/>
    <w:rsid w:val="00F75EAE"/>
    <w:rsid w:val="00F81002"/>
    <w:rsid w:val="00F87F00"/>
    <w:rsid w:val="00F9676F"/>
    <w:rsid w:val="00F97401"/>
    <w:rsid w:val="00F9799E"/>
    <w:rsid w:val="00FA19D7"/>
    <w:rsid w:val="00FA25F9"/>
    <w:rsid w:val="00FA5A1F"/>
    <w:rsid w:val="00FA6FD6"/>
    <w:rsid w:val="00FB03E7"/>
    <w:rsid w:val="00FB29B1"/>
    <w:rsid w:val="00FB2FC7"/>
    <w:rsid w:val="00FB3C66"/>
    <w:rsid w:val="00FB4E06"/>
    <w:rsid w:val="00FC01B5"/>
    <w:rsid w:val="00FC60AA"/>
    <w:rsid w:val="00FD039D"/>
    <w:rsid w:val="00FD527C"/>
    <w:rsid w:val="00FD6347"/>
    <w:rsid w:val="00FE00CB"/>
    <w:rsid w:val="00FE492E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D24B8D87-DED1-435B-95AD-C84BB5E4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1">
    <w:name w:val="s_1"/>
    <w:basedOn w:val="a0"/>
    <w:rsid w:val="009C485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Базовый"/>
    <w:rsid w:val="009C485B"/>
    <w:pPr>
      <w:suppressAutoHyphens/>
      <w:spacing w:line="100" w:lineRule="atLeast"/>
    </w:pPr>
    <w:rPr>
      <w:rFonts w:ascii="Verdana" w:hAnsi="Verdana"/>
    </w:rPr>
  </w:style>
  <w:style w:type="paragraph" w:customStyle="1" w:styleId="a">
    <w:name w:val="буллиты"/>
    <w:basedOn w:val="a0"/>
    <w:link w:val="af0"/>
    <w:rsid w:val="009C485B"/>
    <w:pPr>
      <w:numPr>
        <w:numId w:val="27"/>
      </w:numPr>
      <w:tabs>
        <w:tab w:val="clear" w:pos="141"/>
        <w:tab w:val="decimal" w:pos="340"/>
        <w:tab w:val="num" w:pos="426"/>
      </w:tabs>
      <w:ind w:left="426"/>
      <w:jc w:val="both"/>
    </w:pPr>
    <w:rPr>
      <w:bCs/>
      <w:color w:val="000000"/>
    </w:rPr>
  </w:style>
  <w:style w:type="character" w:customStyle="1" w:styleId="af0">
    <w:name w:val="буллиты Знак"/>
    <w:link w:val="a"/>
    <w:rsid w:val="009C485B"/>
    <w:rPr>
      <w:bCs/>
      <w:color w:val="000000"/>
      <w:sz w:val="24"/>
      <w:szCs w:val="24"/>
    </w:rPr>
  </w:style>
  <w:style w:type="character" w:customStyle="1" w:styleId="7">
    <w:name w:val="Основной текст (7)_"/>
    <w:link w:val="71"/>
    <w:uiPriority w:val="99"/>
    <w:rsid w:val="009C485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C485B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6B3178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af1">
    <w:name w:val="выступ"/>
    <w:basedOn w:val="a0"/>
    <w:rsid w:val="008A5F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78">
    <w:name w:val="Основной текст + 78"/>
    <w:aliases w:val="5 pt16"/>
    <w:uiPriority w:val="99"/>
    <w:rsid w:val="009C0321"/>
    <w:rPr>
      <w:rFonts w:ascii="Times New Roman" w:hAnsi="Times New Roman" w:cs="Times New Roman"/>
      <w:sz w:val="15"/>
      <w:szCs w:val="15"/>
      <w:u w:val="none"/>
    </w:rPr>
  </w:style>
  <w:style w:type="table" w:styleId="af2">
    <w:name w:val="Table Grid"/>
    <w:basedOn w:val="a2"/>
    <w:uiPriority w:val="59"/>
    <w:rsid w:val="006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0"/>
    <w:link w:val="af4"/>
    <w:semiHidden/>
    <w:unhideWhenUsed/>
    <w:rsid w:val="005C5CAD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semiHidden/>
    <w:rsid w:val="005C5CAD"/>
    <w:rPr>
      <w:sz w:val="24"/>
      <w:szCs w:val="24"/>
    </w:rPr>
  </w:style>
  <w:style w:type="paragraph" w:styleId="af5">
    <w:name w:val="Title"/>
    <w:basedOn w:val="a0"/>
    <w:link w:val="af6"/>
    <w:qFormat/>
    <w:rsid w:val="005C5CAD"/>
    <w:pPr>
      <w:jc w:val="center"/>
    </w:pPr>
    <w:rPr>
      <w:b/>
      <w:sz w:val="26"/>
      <w:szCs w:val="20"/>
    </w:rPr>
  </w:style>
  <w:style w:type="character" w:customStyle="1" w:styleId="af6">
    <w:name w:val="Заголовок Знак"/>
    <w:basedOn w:val="a1"/>
    <w:link w:val="af5"/>
    <w:rsid w:val="005C5CAD"/>
    <w:rPr>
      <w:b/>
      <w:sz w:val="26"/>
    </w:r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5C5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5C5CA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5C5CAD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5C5CAD"/>
    <w:rPr>
      <w:rFonts w:ascii="Arial" w:hAnsi="Arial" w:cs="Arial"/>
    </w:rPr>
  </w:style>
  <w:style w:type="character" w:customStyle="1" w:styleId="af7">
    <w:name w:val="Гипертекстовая ссылка"/>
    <w:basedOn w:val="a1"/>
    <w:rsid w:val="005C5CAD"/>
    <w:rPr>
      <w:rFonts w:cs="Times New Roman"/>
      <w:color w:val="106BBE"/>
    </w:rPr>
  </w:style>
  <w:style w:type="paragraph" w:customStyle="1" w:styleId="af8">
    <w:name w:val="Нормальный (таблица)"/>
    <w:basedOn w:val="a0"/>
    <w:next w:val="a0"/>
    <w:rsid w:val="005C5CA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9">
    <w:name w:val="Unresolved Mention"/>
    <w:basedOn w:val="a1"/>
    <w:uiPriority w:val="99"/>
    <w:semiHidden/>
    <w:unhideWhenUsed/>
    <w:rsid w:val="005C5CAD"/>
    <w:rPr>
      <w:color w:val="605E5C"/>
      <w:shd w:val="clear" w:color="auto" w:fill="E1DFDD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E5EC-DF3D-4866-B3FE-4ECEE68C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Андреевцева Валентина Алексеевна</cp:lastModifiedBy>
  <cp:revision>3</cp:revision>
  <cp:lastPrinted>2026-06-02T13:37:00Z</cp:lastPrinted>
  <dcterms:created xsi:type="dcterms:W3CDTF">2026-06-05T06:25:00Z</dcterms:created>
  <dcterms:modified xsi:type="dcterms:W3CDTF">2026-06-05T06:26:00Z</dcterms:modified>
</cp:coreProperties>
</file>