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6F9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7968E1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5D5852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</w:p>
    <w:p w14:paraId="5B614A7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E7253E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430A9AB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</w:p>
    <w:p w14:paraId="08DF373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76567B7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6ECC7F4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363C371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3F1A34E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6B6CBA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45376FC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7AC93E2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1563265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17C33B0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37BBC6A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39C078A4" w14:textId="77777777" w:rsidR="00950994" w:rsidRPr="000C663E" w:rsidRDefault="00950994" w:rsidP="0095099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C663E">
        <w:rPr>
          <w:bCs/>
        </w:rPr>
        <w:t>1.3.</w:t>
      </w:r>
      <w:r>
        <w:rPr>
          <w:bCs/>
        </w:rPr>
        <w:t xml:space="preserve"> Ограничение в использовании земельного участка:</w:t>
      </w:r>
    </w:p>
    <w:p w14:paraId="27E0F71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C74A43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21CDCBC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6F0F181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311CD85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3AA375D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>
        <w:t>КБК</w:t>
      </w:r>
      <w:proofErr w:type="spellEnd"/>
      <w:r w:rsidRPr="005A74A4">
        <w:t xml:space="preserve"> 366 1 14 060</w:t>
      </w:r>
      <w:r>
        <w:t>12</w:t>
      </w:r>
      <w:r w:rsidRPr="005A74A4">
        <w:t xml:space="preserve"> 04 0000 430</w:t>
      </w:r>
      <w:r>
        <w:t>.</w:t>
      </w:r>
    </w:p>
    <w:p w14:paraId="2BED825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574A2">
        <w:t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Договора. </w:t>
      </w:r>
    </w:p>
    <w:p w14:paraId="51AE22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2.</w:t>
      </w:r>
      <w:r>
        <w:t>4</w:t>
      </w:r>
      <w:r w:rsidRPr="005A74A4">
        <w:t xml:space="preserve">. </w:t>
      </w:r>
      <w:r>
        <w:t>В случае не</w:t>
      </w:r>
      <w:r w:rsidRPr="005574A2">
        <w:t>поступлени</w:t>
      </w:r>
      <w:r>
        <w:t>я</w:t>
      </w:r>
      <w:r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</w:t>
      </w:r>
      <w:r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206A278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>
        <w:t>15 (</w:t>
      </w:r>
      <w:r w:rsidRPr="005A74A4">
        <w:t>пятнадцати</w:t>
      </w:r>
      <w:r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237C222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6C378C3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2A0ABD2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79062F7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7D56F27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0B9FC49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0B45080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7252D3F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E9A33C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2CC1F23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775675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5E0971A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2B591A3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144F529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42208E4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75FEF35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50CA174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3EB4A4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48D063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513555F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62F854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6817BBA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7186892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5148595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5F980CA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672B8A9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0C71783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781E6F6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42A4F246" w14:textId="77777777" w:rsidR="00950994" w:rsidRPr="005A74A4" w:rsidRDefault="00950994" w:rsidP="00950994">
      <w:pPr>
        <w:numPr>
          <w:ilvl w:val="0"/>
          <w:numId w:val="33"/>
        </w:numPr>
        <w:autoSpaceDE w:val="0"/>
        <w:autoSpaceDN w:val="0"/>
        <w:adjustRightInd w:val="0"/>
        <w:jc w:val="both"/>
      </w:pPr>
      <w:r>
        <w:t xml:space="preserve">       </w:t>
      </w:r>
      <w:r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Pr="005A74A4">
        <w:t xml:space="preserve"> настоящего Договора.</w:t>
      </w:r>
    </w:p>
    <w:p w14:paraId="4CEF4D4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1373B10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585BEB8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59688A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A91F61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6C99DEE9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660990B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1800E6D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75A4885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440F615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1D15806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5CEB9B5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55B2A9E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422DBCB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6FADAD9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74E9766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>
        <w:t xml:space="preserve">ОКЦ №1 ВВГУ </w:t>
      </w:r>
      <w:r w:rsidRPr="005A74A4">
        <w:t xml:space="preserve">Банка </w:t>
      </w:r>
    </w:p>
    <w:p w14:paraId="3B6F899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40FEF0D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0F69AF9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6482CF2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0952296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0BB95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4CD17B9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B804DC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24342B3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006B0D7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25EF527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693B4B5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22C7139A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4A47D0D0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40229B8C" w14:textId="77777777" w:rsidR="00950994" w:rsidRDefault="00950994" w:rsidP="00950994">
      <w:pPr>
        <w:autoSpaceDE w:val="0"/>
        <w:autoSpaceDN w:val="0"/>
        <w:adjustRightInd w:val="0"/>
        <w:jc w:val="both"/>
      </w:pPr>
    </w:p>
    <w:p w14:paraId="0AB6177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06AFD0C8" w14:textId="77777777" w:rsidR="00950994" w:rsidRPr="005A74A4" w:rsidRDefault="00950994" w:rsidP="00950994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>
        <w:t xml:space="preserve"> </w:t>
      </w:r>
      <w:r w:rsidRPr="005A74A4">
        <w:t>земельного участка</w:t>
      </w:r>
    </w:p>
    <w:p w14:paraId="21E94F3E" w14:textId="77777777" w:rsidR="00950994" w:rsidRPr="005A74A4" w:rsidRDefault="00950994" w:rsidP="0095099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0E91B50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6DB57B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27BFDBF9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06669B8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96A3DA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6BCAEEF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633DD99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56D12C5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319E6E6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25FD4D3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0188FA6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7EF9E6D9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541A18F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83C334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08877D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50E215F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0C712D6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6CE864C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A6EBFE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75C5790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33C0050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688D226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96E7D6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6ECC942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395D8D6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5506FA24" w14:textId="77777777" w:rsidR="00950994" w:rsidRDefault="00950994" w:rsidP="00950994">
      <w:pPr>
        <w:autoSpaceDE w:val="0"/>
        <w:autoSpaceDN w:val="0"/>
        <w:adjustRightInd w:val="0"/>
        <w:jc w:val="both"/>
      </w:pPr>
    </w:p>
    <w:p w14:paraId="07B720BB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176F5DC2" w14:textId="77777777" w:rsidR="00950994" w:rsidRDefault="00950994" w:rsidP="00950994">
      <w:pPr>
        <w:pStyle w:val="Standard"/>
        <w:jc w:val="right"/>
      </w:pPr>
    </w:p>
    <w:p w14:paraId="266C9B51" w14:textId="77777777" w:rsidR="00950994" w:rsidRDefault="00950994" w:rsidP="00950994">
      <w:pPr>
        <w:pStyle w:val="Standard"/>
        <w:jc w:val="right"/>
      </w:pPr>
    </w:p>
    <w:p w14:paraId="70989C75" w14:textId="77777777" w:rsidR="00950994" w:rsidRDefault="00950994" w:rsidP="000A1DC0">
      <w:pPr>
        <w:pStyle w:val="Standard"/>
      </w:pPr>
    </w:p>
    <w:p w14:paraId="29B71790" w14:textId="77777777" w:rsidR="00950994" w:rsidRDefault="00950994" w:rsidP="00950994">
      <w:pPr>
        <w:pStyle w:val="Standard"/>
        <w:jc w:val="right"/>
      </w:pPr>
    </w:p>
    <w:sectPr w:rsidR="00950994" w:rsidSect="005C5CAD">
      <w:pgSz w:w="11905" w:h="16837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CAA2" w14:textId="77777777" w:rsidR="00C43259" w:rsidRDefault="00C43259" w:rsidP="00A91944">
      <w:r>
        <w:separator/>
      </w:r>
    </w:p>
  </w:endnote>
  <w:endnote w:type="continuationSeparator" w:id="0">
    <w:p w14:paraId="137E4648" w14:textId="77777777" w:rsidR="00C43259" w:rsidRDefault="00C43259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630" w14:textId="77777777" w:rsidR="00C43259" w:rsidRDefault="00C43259" w:rsidP="00A91944">
      <w:r>
        <w:separator/>
      </w:r>
    </w:p>
  </w:footnote>
  <w:footnote w:type="continuationSeparator" w:id="0">
    <w:p w14:paraId="6C51EDC5" w14:textId="77777777" w:rsidR="00C43259" w:rsidRDefault="00C43259" w:rsidP="00A9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5" w15:restartNumberingAfterBreak="0">
    <w:nsid w:val="1C743D8E"/>
    <w:multiLevelType w:val="hybridMultilevel"/>
    <w:tmpl w:val="30E66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3F2AA8BC">
      <w:start w:val="1"/>
      <w:numFmt w:val="bullet"/>
      <w:pStyle w:val="a"/>
      <w:lvlText w:val="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 w:tplc="D5E67AB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6B841C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3A9A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15CF7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A8D4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B7CFD8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4C0CB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3B0223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2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21371">
    <w:abstractNumId w:val="28"/>
  </w:num>
  <w:num w:numId="2" w16cid:durableId="1579483790">
    <w:abstractNumId w:val="27"/>
  </w:num>
  <w:num w:numId="3" w16cid:durableId="626394505">
    <w:abstractNumId w:val="1"/>
  </w:num>
  <w:num w:numId="4" w16cid:durableId="153886893">
    <w:abstractNumId w:val="2"/>
  </w:num>
  <w:num w:numId="5" w16cid:durableId="1098522062">
    <w:abstractNumId w:val="3"/>
  </w:num>
  <w:num w:numId="6" w16cid:durableId="1126434907">
    <w:abstractNumId w:val="4"/>
  </w:num>
  <w:num w:numId="7" w16cid:durableId="1402210655">
    <w:abstractNumId w:val="5"/>
  </w:num>
  <w:num w:numId="8" w16cid:durableId="369958268">
    <w:abstractNumId w:val="6"/>
  </w:num>
  <w:num w:numId="9" w16cid:durableId="1761175226">
    <w:abstractNumId w:val="7"/>
  </w:num>
  <w:num w:numId="10" w16cid:durableId="1865824427">
    <w:abstractNumId w:val="8"/>
  </w:num>
  <w:num w:numId="11" w16cid:durableId="475420373">
    <w:abstractNumId w:val="9"/>
  </w:num>
  <w:num w:numId="12" w16cid:durableId="1437091039">
    <w:abstractNumId w:val="10"/>
  </w:num>
  <w:num w:numId="13" w16cid:durableId="1072774730">
    <w:abstractNumId w:val="11"/>
  </w:num>
  <w:num w:numId="14" w16cid:durableId="779686738">
    <w:abstractNumId w:val="12"/>
  </w:num>
  <w:num w:numId="15" w16cid:durableId="831218156">
    <w:abstractNumId w:val="13"/>
  </w:num>
  <w:num w:numId="16" w16cid:durableId="383680420">
    <w:abstractNumId w:val="14"/>
  </w:num>
  <w:num w:numId="17" w16cid:durableId="1090274880">
    <w:abstractNumId w:val="15"/>
  </w:num>
  <w:num w:numId="18" w16cid:durableId="75057361">
    <w:abstractNumId w:val="16"/>
  </w:num>
  <w:num w:numId="19" w16cid:durableId="317154930">
    <w:abstractNumId w:val="17"/>
  </w:num>
  <w:num w:numId="20" w16cid:durableId="391008607">
    <w:abstractNumId w:val="31"/>
  </w:num>
  <w:num w:numId="21" w16cid:durableId="660162962">
    <w:abstractNumId w:val="18"/>
  </w:num>
  <w:num w:numId="22" w16cid:durableId="99035995">
    <w:abstractNumId w:val="19"/>
  </w:num>
  <w:num w:numId="23" w16cid:durableId="1574310748">
    <w:abstractNumId w:val="20"/>
  </w:num>
  <w:num w:numId="24" w16cid:durableId="904684488">
    <w:abstractNumId w:val="21"/>
  </w:num>
  <w:num w:numId="25" w16cid:durableId="1980652215">
    <w:abstractNumId w:val="22"/>
  </w:num>
  <w:num w:numId="26" w16cid:durableId="796877621">
    <w:abstractNumId w:val="23"/>
  </w:num>
  <w:num w:numId="27" w16cid:durableId="1216508653">
    <w:abstractNumId w:val="30"/>
  </w:num>
  <w:num w:numId="28" w16cid:durableId="2069113549">
    <w:abstractNumId w:val="0"/>
  </w:num>
  <w:num w:numId="29" w16cid:durableId="43870281">
    <w:abstractNumId w:val="25"/>
  </w:num>
  <w:num w:numId="30" w16cid:durableId="1826162881">
    <w:abstractNumId w:val="26"/>
  </w:num>
  <w:num w:numId="31" w16cid:durableId="1485195291">
    <w:abstractNumId w:val="24"/>
  </w:num>
  <w:num w:numId="32" w16cid:durableId="992640422">
    <w:abstractNumId w:val="29"/>
  </w:num>
  <w:num w:numId="33" w16cid:durableId="1745059060">
    <w:abstractNumId w:val="24"/>
    <w:lvlOverride w:ilvl="0">
      <w:startOverride w:val="7"/>
    </w:lvlOverride>
  </w:num>
  <w:num w:numId="34" w16cid:durableId="13977766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7478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49"/>
    <w:rsid w:val="00004E55"/>
    <w:rsid w:val="00006733"/>
    <w:rsid w:val="00014840"/>
    <w:rsid w:val="00024B50"/>
    <w:rsid w:val="00025B5E"/>
    <w:rsid w:val="000273C8"/>
    <w:rsid w:val="00035F0B"/>
    <w:rsid w:val="00036A81"/>
    <w:rsid w:val="00037F59"/>
    <w:rsid w:val="000438D5"/>
    <w:rsid w:val="00045774"/>
    <w:rsid w:val="00056077"/>
    <w:rsid w:val="000756C3"/>
    <w:rsid w:val="00093380"/>
    <w:rsid w:val="00095E61"/>
    <w:rsid w:val="00096AC9"/>
    <w:rsid w:val="000A1DC0"/>
    <w:rsid w:val="000A2668"/>
    <w:rsid w:val="000A5527"/>
    <w:rsid w:val="000A7365"/>
    <w:rsid w:val="000B2E36"/>
    <w:rsid w:val="000B4D42"/>
    <w:rsid w:val="000B78FD"/>
    <w:rsid w:val="000C3793"/>
    <w:rsid w:val="000C4F66"/>
    <w:rsid w:val="000D2466"/>
    <w:rsid w:val="000D311E"/>
    <w:rsid w:val="000D4B14"/>
    <w:rsid w:val="000E134C"/>
    <w:rsid w:val="000E3471"/>
    <w:rsid w:val="000E537C"/>
    <w:rsid w:val="000F6EDF"/>
    <w:rsid w:val="00105291"/>
    <w:rsid w:val="00114591"/>
    <w:rsid w:val="001158CC"/>
    <w:rsid w:val="00115FB3"/>
    <w:rsid w:val="00116831"/>
    <w:rsid w:val="00120F4A"/>
    <w:rsid w:val="0012394D"/>
    <w:rsid w:val="00130B01"/>
    <w:rsid w:val="0013326A"/>
    <w:rsid w:val="00133C6F"/>
    <w:rsid w:val="001344BD"/>
    <w:rsid w:val="00140E70"/>
    <w:rsid w:val="00144C18"/>
    <w:rsid w:val="00147BC5"/>
    <w:rsid w:val="001535B3"/>
    <w:rsid w:val="00153B77"/>
    <w:rsid w:val="001573CB"/>
    <w:rsid w:val="001606D0"/>
    <w:rsid w:val="00163141"/>
    <w:rsid w:val="00164CA2"/>
    <w:rsid w:val="00172A34"/>
    <w:rsid w:val="00174A34"/>
    <w:rsid w:val="00177BB5"/>
    <w:rsid w:val="0018218E"/>
    <w:rsid w:val="00185048"/>
    <w:rsid w:val="001858E4"/>
    <w:rsid w:val="001900C7"/>
    <w:rsid w:val="001903DD"/>
    <w:rsid w:val="001924D0"/>
    <w:rsid w:val="001A135E"/>
    <w:rsid w:val="001A5262"/>
    <w:rsid w:val="001A6460"/>
    <w:rsid w:val="001A7998"/>
    <w:rsid w:val="001C528D"/>
    <w:rsid w:val="001C5473"/>
    <w:rsid w:val="001D0F9E"/>
    <w:rsid w:val="001E143E"/>
    <w:rsid w:val="001F057F"/>
    <w:rsid w:val="001F1CDF"/>
    <w:rsid w:val="001F299B"/>
    <w:rsid w:val="001F6BAE"/>
    <w:rsid w:val="001F719F"/>
    <w:rsid w:val="001F7240"/>
    <w:rsid w:val="00202DA0"/>
    <w:rsid w:val="00206C2C"/>
    <w:rsid w:val="00211829"/>
    <w:rsid w:val="002152F4"/>
    <w:rsid w:val="00220AB8"/>
    <w:rsid w:val="00222A43"/>
    <w:rsid w:val="00226C55"/>
    <w:rsid w:val="00233428"/>
    <w:rsid w:val="00236B4B"/>
    <w:rsid w:val="00236F04"/>
    <w:rsid w:val="00240E95"/>
    <w:rsid w:val="00250B4F"/>
    <w:rsid w:val="00251FB2"/>
    <w:rsid w:val="00252EE7"/>
    <w:rsid w:val="0025477F"/>
    <w:rsid w:val="002618C0"/>
    <w:rsid w:val="002732BA"/>
    <w:rsid w:val="0027440A"/>
    <w:rsid w:val="0027475E"/>
    <w:rsid w:val="00280B5B"/>
    <w:rsid w:val="00290258"/>
    <w:rsid w:val="002951F1"/>
    <w:rsid w:val="002A2F2C"/>
    <w:rsid w:val="002A2F6D"/>
    <w:rsid w:val="002A5766"/>
    <w:rsid w:val="002B248A"/>
    <w:rsid w:val="002B5DDF"/>
    <w:rsid w:val="002B6FE0"/>
    <w:rsid w:val="002C0051"/>
    <w:rsid w:val="002C0B28"/>
    <w:rsid w:val="002C75C9"/>
    <w:rsid w:val="002D50E4"/>
    <w:rsid w:val="002D52FA"/>
    <w:rsid w:val="002D68AC"/>
    <w:rsid w:val="002D7255"/>
    <w:rsid w:val="002E0381"/>
    <w:rsid w:val="002E2164"/>
    <w:rsid w:val="002F19CF"/>
    <w:rsid w:val="002F45A6"/>
    <w:rsid w:val="00305085"/>
    <w:rsid w:val="003067D4"/>
    <w:rsid w:val="00310DBD"/>
    <w:rsid w:val="00314C73"/>
    <w:rsid w:val="0032193E"/>
    <w:rsid w:val="00323766"/>
    <w:rsid w:val="00323D43"/>
    <w:rsid w:val="003313E0"/>
    <w:rsid w:val="00331E0A"/>
    <w:rsid w:val="0033569C"/>
    <w:rsid w:val="003441D2"/>
    <w:rsid w:val="00344DBD"/>
    <w:rsid w:val="003469AF"/>
    <w:rsid w:val="00350897"/>
    <w:rsid w:val="00361065"/>
    <w:rsid w:val="00364782"/>
    <w:rsid w:val="00365181"/>
    <w:rsid w:val="00367921"/>
    <w:rsid w:val="00367C0C"/>
    <w:rsid w:val="00371010"/>
    <w:rsid w:val="00371B79"/>
    <w:rsid w:val="00372EDA"/>
    <w:rsid w:val="00374DA3"/>
    <w:rsid w:val="0037686D"/>
    <w:rsid w:val="00376F56"/>
    <w:rsid w:val="003770B9"/>
    <w:rsid w:val="0037734E"/>
    <w:rsid w:val="00377B17"/>
    <w:rsid w:val="003826D8"/>
    <w:rsid w:val="00386E82"/>
    <w:rsid w:val="00393D95"/>
    <w:rsid w:val="003A0BBA"/>
    <w:rsid w:val="003A76FD"/>
    <w:rsid w:val="003B02DE"/>
    <w:rsid w:val="003B31BD"/>
    <w:rsid w:val="003B7004"/>
    <w:rsid w:val="003C30D0"/>
    <w:rsid w:val="003C6B98"/>
    <w:rsid w:val="003C7287"/>
    <w:rsid w:val="003D2ED2"/>
    <w:rsid w:val="003D3DCA"/>
    <w:rsid w:val="003E10C4"/>
    <w:rsid w:val="003E22D9"/>
    <w:rsid w:val="003E56B5"/>
    <w:rsid w:val="003F0176"/>
    <w:rsid w:val="003F2417"/>
    <w:rsid w:val="004043D0"/>
    <w:rsid w:val="0041050E"/>
    <w:rsid w:val="004128E4"/>
    <w:rsid w:val="00422DC8"/>
    <w:rsid w:val="004338EE"/>
    <w:rsid w:val="00437956"/>
    <w:rsid w:val="00442A71"/>
    <w:rsid w:val="0044409B"/>
    <w:rsid w:val="00450440"/>
    <w:rsid w:val="00456226"/>
    <w:rsid w:val="00457607"/>
    <w:rsid w:val="00463CE2"/>
    <w:rsid w:val="004727DE"/>
    <w:rsid w:val="00474CFC"/>
    <w:rsid w:val="004769C0"/>
    <w:rsid w:val="00495447"/>
    <w:rsid w:val="00495A12"/>
    <w:rsid w:val="004A1BFA"/>
    <w:rsid w:val="004A25D0"/>
    <w:rsid w:val="004A28F0"/>
    <w:rsid w:val="004B123B"/>
    <w:rsid w:val="004B1A20"/>
    <w:rsid w:val="004B2236"/>
    <w:rsid w:val="004B255D"/>
    <w:rsid w:val="004B4BEC"/>
    <w:rsid w:val="004B59FB"/>
    <w:rsid w:val="004D04B9"/>
    <w:rsid w:val="004D5E08"/>
    <w:rsid w:val="004E2856"/>
    <w:rsid w:val="004E74FA"/>
    <w:rsid w:val="004E7BE7"/>
    <w:rsid w:val="004F1691"/>
    <w:rsid w:val="004F5C97"/>
    <w:rsid w:val="00500E39"/>
    <w:rsid w:val="005015D7"/>
    <w:rsid w:val="00505243"/>
    <w:rsid w:val="00511CED"/>
    <w:rsid w:val="00513E20"/>
    <w:rsid w:val="005144E4"/>
    <w:rsid w:val="0051534A"/>
    <w:rsid w:val="005166C6"/>
    <w:rsid w:val="00517F19"/>
    <w:rsid w:val="00520C45"/>
    <w:rsid w:val="005220A7"/>
    <w:rsid w:val="0052335B"/>
    <w:rsid w:val="00523833"/>
    <w:rsid w:val="005244D9"/>
    <w:rsid w:val="0052765C"/>
    <w:rsid w:val="005307FF"/>
    <w:rsid w:val="00530ADA"/>
    <w:rsid w:val="00530D49"/>
    <w:rsid w:val="00531771"/>
    <w:rsid w:val="005317C8"/>
    <w:rsid w:val="0053226F"/>
    <w:rsid w:val="005344A3"/>
    <w:rsid w:val="00545482"/>
    <w:rsid w:val="0055196B"/>
    <w:rsid w:val="00560520"/>
    <w:rsid w:val="005614B4"/>
    <w:rsid w:val="00561DC4"/>
    <w:rsid w:val="00562A1C"/>
    <w:rsid w:val="00563854"/>
    <w:rsid w:val="005638ED"/>
    <w:rsid w:val="00566AE9"/>
    <w:rsid w:val="0056786D"/>
    <w:rsid w:val="00572378"/>
    <w:rsid w:val="00572D16"/>
    <w:rsid w:val="00591130"/>
    <w:rsid w:val="0059154A"/>
    <w:rsid w:val="00593B12"/>
    <w:rsid w:val="005A6CE2"/>
    <w:rsid w:val="005C121E"/>
    <w:rsid w:val="005C29D6"/>
    <w:rsid w:val="005C2D42"/>
    <w:rsid w:val="005C5CAD"/>
    <w:rsid w:val="005D2DBE"/>
    <w:rsid w:val="005D38B7"/>
    <w:rsid w:val="005D3DB1"/>
    <w:rsid w:val="005D44A8"/>
    <w:rsid w:val="005D761E"/>
    <w:rsid w:val="005D79BD"/>
    <w:rsid w:val="005E4EC5"/>
    <w:rsid w:val="005F19F7"/>
    <w:rsid w:val="005F29AB"/>
    <w:rsid w:val="005F78D0"/>
    <w:rsid w:val="00607DDC"/>
    <w:rsid w:val="00610C01"/>
    <w:rsid w:val="00613313"/>
    <w:rsid w:val="006156D4"/>
    <w:rsid w:val="00626702"/>
    <w:rsid w:val="00627128"/>
    <w:rsid w:val="00633E02"/>
    <w:rsid w:val="00637C63"/>
    <w:rsid w:val="00640979"/>
    <w:rsid w:val="00645351"/>
    <w:rsid w:val="0064700C"/>
    <w:rsid w:val="00647218"/>
    <w:rsid w:val="006477EE"/>
    <w:rsid w:val="0065292B"/>
    <w:rsid w:val="00655A24"/>
    <w:rsid w:val="00663F1C"/>
    <w:rsid w:val="0066787C"/>
    <w:rsid w:val="006721F0"/>
    <w:rsid w:val="00673BE3"/>
    <w:rsid w:val="00673CB4"/>
    <w:rsid w:val="0067477E"/>
    <w:rsid w:val="00674C28"/>
    <w:rsid w:val="00681751"/>
    <w:rsid w:val="006856B8"/>
    <w:rsid w:val="006859C6"/>
    <w:rsid w:val="00690D21"/>
    <w:rsid w:val="00691C62"/>
    <w:rsid w:val="00693715"/>
    <w:rsid w:val="00694BE5"/>
    <w:rsid w:val="006B1D15"/>
    <w:rsid w:val="006B2F7A"/>
    <w:rsid w:val="006B3178"/>
    <w:rsid w:val="006B5C81"/>
    <w:rsid w:val="006C168B"/>
    <w:rsid w:val="006D146A"/>
    <w:rsid w:val="006D3EEA"/>
    <w:rsid w:val="006D6833"/>
    <w:rsid w:val="006D6ABC"/>
    <w:rsid w:val="006E149E"/>
    <w:rsid w:val="006E2C0F"/>
    <w:rsid w:val="006E4EF9"/>
    <w:rsid w:val="006F0823"/>
    <w:rsid w:val="006F12B9"/>
    <w:rsid w:val="006F1E3F"/>
    <w:rsid w:val="00705105"/>
    <w:rsid w:val="007061C6"/>
    <w:rsid w:val="007119DD"/>
    <w:rsid w:val="00717747"/>
    <w:rsid w:val="00722A80"/>
    <w:rsid w:val="007233DC"/>
    <w:rsid w:val="00735E16"/>
    <w:rsid w:val="00737025"/>
    <w:rsid w:val="00737485"/>
    <w:rsid w:val="00737F3D"/>
    <w:rsid w:val="00742A9F"/>
    <w:rsid w:val="00752DE8"/>
    <w:rsid w:val="00755FC3"/>
    <w:rsid w:val="00763A18"/>
    <w:rsid w:val="007643A2"/>
    <w:rsid w:val="00764524"/>
    <w:rsid w:val="00774FD2"/>
    <w:rsid w:val="00775703"/>
    <w:rsid w:val="00784A09"/>
    <w:rsid w:val="00792862"/>
    <w:rsid w:val="007956C4"/>
    <w:rsid w:val="007A0BFA"/>
    <w:rsid w:val="007A7D3F"/>
    <w:rsid w:val="007B1304"/>
    <w:rsid w:val="007B1B63"/>
    <w:rsid w:val="007B254E"/>
    <w:rsid w:val="007B3030"/>
    <w:rsid w:val="007B6D27"/>
    <w:rsid w:val="007C30CF"/>
    <w:rsid w:val="007C42BA"/>
    <w:rsid w:val="007D111F"/>
    <w:rsid w:val="007D2EF1"/>
    <w:rsid w:val="007D307B"/>
    <w:rsid w:val="007D6FC6"/>
    <w:rsid w:val="007E1845"/>
    <w:rsid w:val="007E1953"/>
    <w:rsid w:val="00800444"/>
    <w:rsid w:val="00800B79"/>
    <w:rsid w:val="00801391"/>
    <w:rsid w:val="0080553F"/>
    <w:rsid w:val="0081608E"/>
    <w:rsid w:val="0082098E"/>
    <w:rsid w:val="008216F8"/>
    <w:rsid w:val="00822BB8"/>
    <w:rsid w:val="0082477A"/>
    <w:rsid w:val="008365EA"/>
    <w:rsid w:val="00836D53"/>
    <w:rsid w:val="0083736E"/>
    <w:rsid w:val="00845B2C"/>
    <w:rsid w:val="008534CF"/>
    <w:rsid w:val="00857F0F"/>
    <w:rsid w:val="0087444B"/>
    <w:rsid w:val="0087577E"/>
    <w:rsid w:val="008804B0"/>
    <w:rsid w:val="0088281E"/>
    <w:rsid w:val="00894C3D"/>
    <w:rsid w:val="008A0B97"/>
    <w:rsid w:val="008A5FC6"/>
    <w:rsid w:val="008A6258"/>
    <w:rsid w:val="008B1244"/>
    <w:rsid w:val="008B1C96"/>
    <w:rsid w:val="008B30B0"/>
    <w:rsid w:val="008B4306"/>
    <w:rsid w:val="008B64DF"/>
    <w:rsid w:val="008B7E52"/>
    <w:rsid w:val="008D12E1"/>
    <w:rsid w:val="008D1B54"/>
    <w:rsid w:val="008D2724"/>
    <w:rsid w:val="008D5425"/>
    <w:rsid w:val="008F077B"/>
    <w:rsid w:val="008F47CF"/>
    <w:rsid w:val="008F4A72"/>
    <w:rsid w:val="008F7E98"/>
    <w:rsid w:val="009047D7"/>
    <w:rsid w:val="00906C41"/>
    <w:rsid w:val="009106DB"/>
    <w:rsid w:val="009209A8"/>
    <w:rsid w:val="0092761E"/>
    <w:rsid w:val="00932CEC"/>
    <w:rsid w:val="009336FB"/>
    <w:rsid w:val="00933A8E"/>
    <w:rsid w:val="00934777"/>
    <w:rsid w:val="0094582F"/>
    <w:rsid w:val="00950994"/>
    <w:rsid w:val="0095691B"/>
    <w:rsid w:val="00956D82"/>
    <w:rsid w:val="009572D1"/>
    <w:rsid w:val="009623D1"/>
    <w:rsid w:val="00965C4C"/>
    <w:rsid w:val="009675AB"/>
    <w:rsid w:val="00970604"/>
    <w:rsid w:val="009762A5"/>
    <w:rsid w:val="00976BC8"/>
    <w:rsid w:val="0098395E"/>
    <w:rsid w:val="00983ED7"/>
    <w:rsid w:val="0098464E"/>
    <w:rsid w:val="009862A9"/>
    <w:rsid w:val="00986AC1"/>
    <w:rsid w:val="009872BE"/>
    <w:rsid w:val="009A0182"/>
    <w:rsid w:val="009A5FB1"/>
    <w:rsid w:val="009A729A"/>
    <w:rsid w:val="009A7E2D"/>
    <w:rsid w:val="009C0321"/>
    <w:rsid w:val="009C0E5E"/>
    <w:rsid w:val="009C279A"/>
    <w:rsid w:val="009C2D4B"/>
    <w:rsid w:val="009C4592"/>
    <w:rsid w:val="009C485B"/>
    <w:rsid w:val="009D2229"/>
    <w:rsid w:val="009D49B2"/>
    <w:rsid w:val="009E11AB"/>
    <w:rsid w:val="009F5C72"/>
    <w:rsid w:val="009F6DEC"/>
    <w:rsid w:val="00A00098"/>
    <w:rsid w:val="00A03D80"/>
    <w:rsid w:val="00A13D9E"/>
    <w:rsid w:val="00A144B1"/>
    <w:rsid w:val="00A16E5E"/>
    <w:rsid w:val="00A17A0B"/>
    <w:rsid w:val="00A20990"/>
    <w:rsid w:val="00A21809"/>
    <w:rsid w:val="00A3089F"/>
    <w:rsid w:val="00A35E82"/>
    <w:rsid w:val="00A416BD"/>
    <w:rsid w:val="00A45168"/>
    <w:rsid w:val="00A47641"/>
    <w:rsid w:val="00A65C5B"/>
    <w:rsid w:val="00A65FFC"/>
    <w:rsid w:val="00A665C4"/>
    <w:rsid w:val="00A81F28"/>
    <w:rsid w:val="00A84F3E"/>
    <w:rsid w:val="00A86186"/>
    <w:rsid w:val="00A870B4"/>
    <w:rsid w:val="00A91944"/>
    <w:rsid w:val="00AA01E9"/>
    <w:rsid w:val="00AB0AE4"/>
    <w:rsid w:val="00AB1BFD"/>
    <w:rsid w:val="00AB5E68"/>
    <w:rsid w:val="00AB675A"/>
    <w:rsid w:val="00AC0FEA"/>
    <w:rsid w:val="00AC3327"/>
    <w:rsid w:val="00AC3D43"/>
    <w:rsid w:val="00AD73CF"/>
    <w:rsid w:val="00AD7E3D"/>
    <w:rsid w:val="00AF21E1"/>
    <w:rsid w:val="00AF2953"/>
    <w:rsid w:val="00AF644F"/>
    <w:rsid w:val="00AF76F7"/>
    <w:rsid w:val="00AF7A3E"/>
    <w:rsid w:val="00B1615C"/>
    <w:rsid w:val="00B215C2"/>
    <w:rsid w:val="00B2741F"/>
    <w:rsid w:val="00B311C4"/>
    <w:rsid w:val="00B41AAA"/>
    <w:rsid w:val="00B426D1"/>
    <w:rsid w:val="00B473D5"/>
    <w:rsid w:val="00B501EB"/>
    <w:rsid w:val="00B5137C"/>
    <w:rsid w:val="00B5313F"/>
    <w:rsid w:val="00B55A1D"/>
    <w:rsid w:val="00B62405"/>
    <w:rsid w:val="00B6252A"/>
    <w:rsid w:val="00B66DA0"/>
    <w:rsid w:val="00B722AF"/>
    <w:rsid w:val="00B81BDB"/>
    <w:rsid w:val="00B84888"/>
    <w:rsid w:val="00B85E19"/>
    <w:rsid w:val="00B9055D"/>
    <w:rsid w:val="00B97A67"/>
    <w:rsid w:val="00BA39B2"/>
    <w:rsid w:val="00BA655D"/>
    <w:rsid w:val="00BA6FCB"/>
    <w:rsid w:val="00BB05A9"/>
    <w:rsid w:val="00BB0E62"/>
    <w:rsid w:val="00BC29D9"/>
    <w:rsid w:val="00BD4F8C"/>
    <w:rsid w:val="00BD7B38"/>
    <w:rsid w:val="00BD7C97"/>
    <w:rsid w:val="00BE1A29"/>
    <w:rsid w:val="00BE20B3"/>
    <w:rsid w:val="00BE2449"/>
    <w:rsid w:val="00BE6E28"/>
    <w:rsid w:val="00BF04E0"/>
    <w:rsid w:val="00BF2880"/>
    <w:rsid w:val="00BF2A79"/>
    <w:rsid w:val="00BF4468"/>
    <w:rsid w:val="00BF634F"/>
    <w:rsid w:val="00C103B3"/>
    <w:rsid w:val="00C138E9"/>
    <w:rsid w:val="00C13BC6"/>
    <w:rsid w:val="00C1609D"/>
    <w:rsid w:val="00C23A07"/>
    <w:rsid w:val="00C27271"/>
    <w:rsid w:val="00C27BE2"/>
    <w:rsid w:val="00C309B8"/>
    <w:rsid w:val="00C33AA3"/>
    <w:rsid w:val="00C35AF8"/>
    <w:rsid w:val="00C4059F"/>
    <w:rsid w:val="00C415BA"/>
    <w:rsid w:val="00C43259"/>
    <w:rsid w:val="00C45233"/>
    <w:rsid w:val="00C4730C"/>
    <w:rsid w:val="00C516BE"/>
    <w:rsid w:val="00C53065"/>
    <w:rsid w:val="00C53D2E"/>
    <w:rsid w:val="00C53FCD"/>
    <w:rsid w:val="00C55D9E"/>
    <w:rsid w:val="00C65D7F"/>
    <w:rsid w:val="00C811D5"/>
    <w:rsid w:val="00C91405"/>
    <w:rsid w:val="00C94FD1"/>
    <w:rsid w:val="00CA3651"/>
    <w:rsid w:val="00CB0E1D"/>
    <w:rsid w:val="00CB3606"/>
    <w:rsid w:val="00CD235C"/>
    <w:rsid w:val="00CD31D5"/>
    <w:rsid w:val="00CD5857"/>
    <w:rsid w:val="00CF171C"/>
    <w:rsid w:val="00CF3D6D"/>
    <w:rsid w:val="00CF4BF9"/>
    <w:rsid w:val="00CF61A2"/>
    <w:rsid w:val="00D060CC"/>
    <w:rsid w:val="00D07688"/>
    <w:rsid w:val="00D12369"/>
    <w:rsid w:val="00D12739"/>
    <w:rsid w:val="00D213E7"/>
    <w:rsid w:val="00D2194D"/>
    <w:rsid w:val="00D21FE7"/>
    <w:rsid w:val="00D2240A"/>
    <w:rsid w:val="00D22923"/>
    <w:rsid w:val="00D22FC6"/>
    <w:rsid w:val="00D30881"/>
    <w:rsid w:val="00D3170D"/>
    <w:rsid w:val="00D33CF6"/>
    <w:rsid w:val="00D3538B"/>
    <w:rsid w:val="00D422D2"/>
    <w:rsid w:val="00D43D5F"/>
    <w:rsid w:val="00D43ECD"/>
    <w:rsid w:val="00D548E5"/>
    <w:rsid w:val="00D5798B"/>
    <w:rsid w:val="00D610B2"/>
    <w:rsid w:val="00D64404"/>
    <w:rsid w:val="00D753A5"/>
    <w:rsid w:val="00D82DFB"/>
    <w:rsid w:val="00D830AF"/>
    <w:rsid w:val="00D83355"/>
    <w:rsid w:val="00D85982"/>
    <w:rsid w:val="00D86F8F"/>
    <w:rsid w:val="00D94770"/>
    <w:rsid w:val="00DB171B"/>
    <w:rsid w:val="00DB5F4B"/>
    <w:rsid w:val="00DC09BD"/>
    <w:rsid w:val="00DC4156"/>
    <w:rsid w:val="00DD0FB5"/>
    <w:rsid w:val="00DD1713"/>
    <w:rsid w:val="00DD5261"/>
    <w:rsid w:val="00DE2D30"/>
    <w:rsid w:val="00DE3649"/>
    <w:rsid w:val="00DE3ADF"/>
    <w:rsid w:val="00DE5BAB"/>
    <w:rsid w:val="00DF6AB9"/>
    <w:rsid w:val="00DF6D74"/>
    <w:rsid w:val="00E04AF9"/>
    <w:rsid w:val="00E0527C"/>
    <w:rsid w:val="00E06603"/>
    <w:rsid w:val="00E1309A"/>
    <w:rsid w:val="00E16D79"/>
    <w:rsid w:val="00E204C5"/>
    <w:rsid w:val="00E20CEF"/>
    <w:rsid w:val="00E21715"/>
    <w:rsid w:val="00E228A4"/>
    <w:rsid w:val="00E242AC"/>
    <w:rsid w:val="00E309C5"/>
    <w:rsid w:val="00E36B5C"/>
    <w:rsid w:val="00E41156"/>
    <w:rsid w:val="00E46270"/>
    <w:rsid w:val="00E46CCA"/>
    <w:rsid w:val="00E5152F"/>
    <w:rsid w:val="00E559E2"/>
    <w:rsid w:val="00E66286"/>
    <w:rsid w:val="00E67194"/>
    <w:rsid w:val="00E803B3"/>
    <w:rsid w:val="00E811E9"/>
    <w:rsid w:val="00E81280"/>
    <w:rsid w:val="00E813B3"/>
    <w:rsid w:val="00E847D6"/>
    <w:rsid w:val="00E850FF"/>
    <w:rsid w:val="00E902D2"/>
    <w:rsid w:val="00E95958"/>
    <w:rsid w:val="00EA2E52"/>
    <w:rsid w:val="00EB1225"/>
    <w:rsid w:val="00EC3191"/>
    <w:rsid w:val="00EC6D48"/>
    <w:rsid w:val="00ED2EF6"/>
    <w:rsid w:val="00ED5FE2"/>
    <w:rsid w:val="00EE0E2B"/>
    <w:rsid w:val="00EE29F0"/>
    <w:rsid w:val="00EE46C8"/>
    <w:rsid w:val="00EE5810"/>
    <w:rsid w:val="00F103B4"/>
    <w:rsid w:val="00F13817"/>
    <w:rsid w:val="00F151F7"/>
    <w:rsid w:val="00F23611"/>
    <w:rsid w:val="00F23B85"/>
    <w:rsid w:val="00F23EB2"/>
    <w:rsid w:val="00F24634"/>
    <w:rsid w:val="00F30981"/>
    <w:rsid w:val="00F41E60"/>
    <w:rsid w:val="00F451D0"/>
    <w:rsid w:val="00F518C7"/>
    <w:rsid w:val="00F51CE4"/>
    <w:rsid w:val="00F537E7"/>
    <w:rsid w:val="00F54A4F"/>
    <w:rsid w:val="00F55813"/>
    <w:rsid w:val="00F628F2"/>
    <w:rsid w:val="00F62A80"/>
    <w:rsid w:val="00F63EA5"/>
    <w:rsid w:val="00F75D47"/>
    <w:rsid w:val="00F75EAE"/>
    <w:rsid w:val="00F81002"/>
    <w:rsid w:val="00F87F00"/>
    <w:rsid w:val="00F9676F"/>
    <w:rsid w:val="00F97401"/>
    <w:rsid w:val="00F9799E"/>
    <w:rsid w:val="00FA19D7"/>
    <w:rsid w:val="00FA25F9"/>
    <w:rsid w:val="00FA5A1F"/>
    <w:rsid w:val="00FA6FD6"/>
    <w:rsid w:val="00FB03E7"/>
    <w:rsid w:val="00FB29B1"/>
    <w:rsid w:val="00FB2FC7"/>
    <w:rsid w:val="00FB3C66"/>
    <w:rsid w:val="00FB4E06"/>
    <w:rsid w:val="00FC01B5"/>
    <w:rsid w:val="00FC60AA"/>
    <w:rsid w:val="00FD039D"/>
    <w:rsid w:val="00FD527C"/>
    <w:rsid w:val="00FD6347"/>
    <w:rsid w:val="00FE00CB"/>
    <w:rsid w:val="00FE492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D24B8D87-DED1-435B-95AD-C84BB5E4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link w:val="a5"/>
    <w:semiHidden/>
    <w:rsid w:val="00C65D7F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8">
    <w:name w:val="header"/>
    <w:link w:val="a9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9">
    <w:name w:val="Верхний колонтитул Знак"/>
    <w:basedOn w:val="a1"/>
    <w:link w:val="a8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1">
    <w:name w:val="Body Text Indent 3"/>
    <w:link w:val="32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91944"/>
    <w:rPr>
      <w:kern w:val="3"/>
      <w:sz w:val="16"/>
      <w:szCs w:val="16"/>
    </w:rPr>
  </w:style>
  <w:style w:type="paragraph" w:styleId="aa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b">
    <w:name w:val="footnote text"/>
    <w:link w:val="ac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c">
    <w:name w:val="Текст сноски Знак"/>
    <w:basedOn w:val="a1"/>
    <w:link w:val="ab"/>
    <w:rsid w:val="00A91944"/>
    <w:rPr>
      <w:kern w:val="3"/>
      <w:lang w:val="en-US"/>
    </w:rPr>
  </w:style>
  <w:style w:type="character" w:styleId="ad">
    <w:name w:val="footnote reference"/>
    <w:rsid w:val="00A91944"/>
    <w:rPr>
      <w:position w:val="0"/>
      <w:vertAlign w:val="superscript"/>
    </w:rPr>
  </w:style>
  <w:style w:type="paragraph" w:styleId="ae">
    <w:name w:val="footer"/>
    <w:basedOn w:val="a0"/>
    <w:link w:val="af"/>
    <w:unhideWhenUsed/>
    <w:rsid w:val="00D317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0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1">
    <w:name w:val="s_1"/>
    <w:basedOn w:val="a0"/>
    <w:rsid w:val="009C485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Базовый"/>
    <w:rsid w:val="009C485B"/>
    <w:pPr>
      <w:suppressAutoHyphens/>
      <w:spacing w:line="100" w:lineRule="atLeast"/>
    </w:pPr>
    <w:rPr>
      <w:rFonts w:ascii="Verdana" w:hAnsi="Verdana"/>
    </w:rPr>
  </w:style>
  <w:style w:type="paragraph" w:customStyle="1" w:styleId="a">
    <w:name w:val="буллиты"/>
    <w:basedOn w:val="a0"/>
    <w:link w:val="af2"/>
    <w:rsid w:val="009C485B"/>
    <w:pPr>
      <w:numPr>
        <w:numId w:val="27"/>
      </w:numPr>
      <w:tabs>
        <w:tab w:val="clear" w:pos="141"/>
        <w:tab w:val="decimal" w:pos="340"/>
        <w:tab w:val="num" w:pos="426"/>
      </w:tabs>
      <w:ind w:left="426"/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9C485B"/>
    <w:rPr>
      <w:bCs/>
      <w:color w:val="000000"/>
      <w:sz w:val="24"/>
      <w:szCs w:val="24"/>
    </w:rPr>
  </w:style>
  <w:style w:type="character" w:customStyle="1" w:styleId="7">
    <w:name w:val="Основной текст (7)_"/>
    <w:link w:val="71"/>
    <w:uiPriority w:val="99"/>
    <w:rsid w:val="009C485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C485B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6B317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af3">
    <w:name w:val="выступ"/>
    <w:basedOn w:val="a0"/>
    <w:rsid w:val="008A5F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78">
    <w:name w:val="Основной текст + 78"/>
    <w:aliases w:val="5 pt16"/>
    <w:uiPriority w:val="99"/>
    <w:rsid w:val="009C0321"/>
    <w:rPr>
      <w:rFonts w:ascii="Times New Roman" w:hAnsi="Times New Roman" w:cs="Times New Roman"/>
      <w:sz w:val="15"/>
      <w:szCs w:val="15"/>
      <w:u w:val="none"/>
    </w:rPr>
  </w:style>
  <w:style w:type="table" w:styleId="af4">
    <w:name w:val="Table Grid"/>
    <w:basedOn w:val="a2"/>
    <w:uiPriority w:val="59"/>
    <w:rsid w:val="006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0"/>
    <w:link w:val="af6"/>
    <w:semiHidden/>
    <w:unhideWhenUsed/>
    <w:rsid w:val="005C5CAD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semiHidden/>
    <w:rsid w:val="005C5CAD"/>
    <w:rPr>
      <w:sz w:val="24"/>
      <w:szCs w:val="24"/>
    </w:rPr>
  </w:style>
  <w:style w:type="paragraph" w:styleId="af7">
    <w:name w:val="Title"/>
    <w:basedOn w:val="a0"/>
    <w:link w:val="af8"/>
    <w:qFormat/>
    <w:rsid w:val="005C5CAD"/>
    <w:pPr>
      <w:jc w:val="center"/>
    </w:pPr>
    <w:rPr>
      <w:b/>
      <w:sz w:val="26"/>
      <w:szCs w:val="20"/>
    </w:rPr>
  </w:style>
  <w:style w:type="character" w:customStyle="1" w:styleId="af8">
    <w:name w:val="Заголовок Знак"/>
    <w:basedOn w:val="a1"/>
    <w:link w:val="af7"/>
    <w:rsid w:val="005C5CAD"/>
    <w:rPr>
      <w:b/>
      <w:sz w:val="26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5C5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5C5CA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5C5CAD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5C5CAD"/>
    <w:rPr>
      <w:rFonts w:ascii="Arial" w:hAnsi="Arial" w:cs="Arial"/>
    </w:rPr>
  </w:style>
  <w:style w:type="character" w:customStyle="1" w:styleId="af9">
    <w:name w:val="Гипертекстовая ссылка"/>
    <w:basedOn w:val="a1"/>
    <w:rsid w:val="005C5CAD"/>
    <w:rPr>
      <w:rFonts w:cs="Times New Roman"/>
      <w:color w:val="106BBE"/>
    </w:rPr>
  </w:style>
  <w:style w:type="paragraph" w:customStyle="1" w:styleId="afa">
    <w:name w:val="Нормальный (таблица)"/>
    <w:basedOn w:val="a0"/>
    <w:next w:val="a0"/>
    <w:rsid w:val="005C5C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b">
    <w:name w:val="Unresolved Mention"/>
    <w:basedOn w:val="a1"/>
    <w:uiPriority w:val="99"/>
    <w:semiHidden/>
    <w:unhideWhenUsed/>
    <w:rsid w:val="005C5CAD"/>
    <w:rPr>
      <w:color w:val="605E5C"/>
      <w:shd w:val="clear" w:color="auto" w:fill="E1DFDD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1"/>
    <w:link w:val="3"/>
    <w:rsid w:val="00950994"/>
    <w:rPr>
      <w:b/>
      <w:sz w:val="18"/>
    </w:rPr>
  </w:style>
  <w:style w:type="character" w:customStyle="1" w:styleId="a5">
    <w:name w:val="Текст выноски Знак"/>
    <w:basedOn w:val="a1"/>
    <w:link w:val="a4"/>
    <w:semiHidden/>
    <w:rsid w:val="00950994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1"/>
    <w:link w:val="a6"/>
    <w:rsid w:val="009509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5EC-DF3D-4866-B3FE-4ECEE68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1216</Words>
  <Characters>9210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Андреевцева Валентина Алексеевна</cp:lastModifiedBy>
  <cp:revision>3</cp:revision>
  <cp:lastPrinted>2026-06-02T13:37:00Z</cp:lastPrinted>
  <dcterms:created xsi:type="dcterms:W3CDTF">2026-06-05T06:15:00Z</dcterms:created>
  <dcterms:modified xsi:type="dcterms:W3CDTF">2026-06-05T06:16:00Z</dcterms:modified>
</cp:coreProperties>
</file>