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7A5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1794BD3A" w14:textId="77777777" w:rsidR="00723DDE" w:rsidRDefault="00723DDE" w:rsidP="00604E59">
      <w:pPr>
        <w:pStyle w:val="Standard"/>
        <w:jc w:val="right"/>
      </w:pPr>
    </w:p>
    <w:p w14:paraId="749D8AB4" w14:textId="77777777" w:rsidR="00723DDE" w:rsidRDefault="00723DDE" w:rsidP="00604E59">
      <w:pPr>
        <w:pStyle w:val="Standard"/>
        <w:jc w:val="right"/>
      </w:pPr>
    </w:p>
    <w:p w14:paraId="3816574D" w14:textId="77777777" w:rsidR="00723DDE" w:rsidRDefault="00723DDE" w:rsidP="00604E59">
      <w:pPr>
        <w:pStyle w:val="Standard"/>
        <w:jc w:val="right"/>
      </w:pPr>
    </w:p>
    <w:p w14:paraId="0780048A" w14:textId="5ADF002B" w:rsidR="00604E59" w:rsidRDefault="00604E59" w:rsidP="00604E59">
      <w:pPr>
        <w:pStyle w:val="Standard"/>
        <w:jc w:val="right"/>
      </w:pPr>
      <w:r w:rsidRPr="00C103B3">
        <w:t>Приложение №2</w:t>
      </w:r>
    </w:p>
    <w:p w14:paraId="553AC520" w14:textId="77777777" w:rsidR="00604E59" w:rsidRPr="00C103B3" w:rsidRDefault="00604E59" w:rsidP="00604E59">
      <w:pPr>
        <w:pStyle w:val="Standard"/>
        <w:jc w:val="right"/>
      </w:pPr>
    </w:p>
    <w:p w14:paraId="4AA92FCC" w14:textId="77777777" w:rsidR="00604E59" w:rsidRPr="00C103B3" w:rsidRDefault="00604E59" w:rsidP="00604E59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579B7069" w14:textId="77777777" w:rsidR="00604E59" w:rsidRPr="00C103B3" w:rsidRDefault="00604E59" w:rsidP="00604E59">
      <w:pPr>
        <w:pStyle w:val="Standard"/>
        <w:rPr>
          <w:b/>
          <w:sz w:val="2"/>
          <w:szCs w:val="10"/>
        </w:rPr>
      </w:pPr>
    </w:p>
    <w:p w14:paraId="01345B0B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509561E1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D8C704" w14:textId="13A916C6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50578DF6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49EE0855" w14:textId="51548F7F" w:rsidR="00604E59" w:rsidRPr="00C103B3" w:rsidRDefault="00604E59" w:rsidP="00604E59">
      <w:pPr>
        <w:pStyle w:val="Standard"/>
        <w:jc w:val="center"/>
      </w:pP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 , лица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BC28948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01197849" w14:textId="1FD51361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658AFF17" w14:textId="77777777" w:rsidTr="00C6157C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35E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26A9A1C9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4B07568" w14:textId="297FFA04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10950B5F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0E20744" w14:textId="0A549002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3A3D87AE" w14:textId="117FCA09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ИНН…………………………………..</w:t>
            </w:r>
          </w:p>
        </w:tc>
      </w:tr>
    </w:tbl>
    <w:p w14:paraId="2069103D" w14:textId="77777777" w:rsidR="00604E59" w:rsidRPr="00C103B3" w:rsidRDefault="00604E59" w:rsidP="00604E59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48DC33D1" w14:textId="77777777" w:rsidTr="00C6157C">
        <w:trPr>
          <w:trHeight w:val="1179"/>
          <w:tblHeader/>
        </w:trPr>
        <w:tc>
          <w:tcPr>
            <w:tcW w:w="9636" w:type="dxa"/>
          </w:tcPr>
          <w:p w14:paraId="79A0C9C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14:paraId="286AAEEA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</w:t>
            </w:r>
          </w:p>
          <w:p w14:paraId="1FC52126" w14:textId="1A6A0655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</w:t>
            </w:r>
          </w:p>
          <w:p w14:paraId="689575FC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14:paraId="42BCA8A6" w14:textId="27B8A451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="00C24E36"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 w:rsidR="009C5A88">
        <w:rPr>
          <w:b/>
          <w:sz w:val="18"/>
          <w:szCs w:val="18"/>
        </w:rPr>
        <w:t>на земельный участок с кадастровым номером ________________________</w:t>
      </w:r>
      <w:r w:rsidR="00C24E36">
        <w:rPr>
          <w:b/>
          <w:sz w:val="18"/>
          <w:szCs w:val="18"/>
        </w:rPr>
        <w:t xml:space="preserve">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5A9ECC55" w14:textId="77777777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Банковские реквизиты для возврата задатка:_________________________________________________________________</w:t>
      </w:r>
    </w:p>
    <w:p w14:paraId="1911C587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59D38E0E" w14:textId="77777777" w:rsidR="00604E59" w:rsidRPr="00C103B3" w:rsidRDefault="00604E59" w:rsidP="00604E59">
      <w:pPr>
        <w:pStyle w:val="Standard"/>
        <w:ind w:hanging="1"/>
        <w:jc w:val="both"/>
        <w:rPr>
          <w:b/>
          <w:sz w:val="18"/>
          <w:szCs w:val="18"/>
        </w:rPr>
      </w:pPr>
    </w:p>
    <w:p w14:paraId="23FD89E7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50A01C16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2962688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3F5122DE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26B362FC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AE92A33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6E04B965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64953D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062284ED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lastRenderedPageBreak/>
        <w:t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75522A72" w14:textId="77777777" w:rsidR="00604E59" w:rsidRPr="00703EAF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307754EF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7A4C8C33" w14:textId="77777777" w:rsidR="00046E68" w:rsidRDefault="00046E68" w:rsidP="002B2B17">
      <w:pPr>
        <w:autoSpaceDE w:val="0"/>
        <w:autoSpaceDN w:val="0"/>
        <w:adjustRightInd w:val="0"/>
        <w:ind w:firstLine="708"/>
        <w:jc w:val="both"/>
      </w:pPr>
    </w:p>
    <w:p w14:paraId="7D37718B" w14:textId="53567524" w:rsidR="00046E68" w:rsidRPr="00BA24A3" w:rsidRDefault="00046E68" w:rsidP="002B2B1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38523D7D" w14:textId="226F44B7" w:rsidR="00046E68" w:rsidRPr="00BA24A3" w:rsidRDefault="00046E68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</w:t>
      </w:r>
      <w:r w:rsidR="00BA24A3" w:rsidRPr="00BA24A3">
        <w:rPr>
          <w:sz w:val="16"/>
          <w:szCs w:val="16"/>
        </w:rPr>
        <w:t>а, удостоверяющего личность (все листы);</w:t>
      </w:r>
    </w:p>
    <w:p w14:paraId="5C223F4E" w14:textId="790F05A6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75E396DE" w14:textId="00E34E3E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6922E8D0" w14:textId="2C29C8B7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2EB766EE" w14:textId="77777777" w:rsidR="00BA24A3" w:rsidRPr="00BA24A3" w:rsidRDefault="00BA24A3" w:rsidP="00BA24A3">
      <w:pPr>
        <w:autoSpaceDE w:val="0"/>
        <w:adjustRightInd w:val="0"/>
        <w:jc w:val="both"/>
        <w:rPr>
          <w:sz w:val="16"/>
          <w:szCs w:val="16"/>
        </w:rPr>
      </w:pPr>
    </w:p>
    <w:p w14:paraId="14F9508D" w14:textId="77777777" w:rsidR="00BA24A3" w:rsidRDefault="00BA24A3" w:rsidP="00BA24A3">
      <w:pPr>
        <w:autoSpaceDE w:val="0"/>
        <w:adjustRightInd w:val="0"/>
        <w:jc w:val="both"/>
      </w:pPr>
    </w:p>
    <w:p w14:paraId="2EE5BE3D" w14:textId="77777777" w:rsidR="00B0745A" w:rsidRDefault="00B0745A" w:rsidP="00BA24A3">
      <w:pPr>
        <w:autoSpaceDE w:val="0"/>
        <w:adjustRightInd w:val="0"/>
        <w:jc w:val="both"/>
      </w:pPr>
    </w:p>
    <w:p w14:paraId="6B45C06B" w14:textId="77777777" w:rsidR="00BA24A3" w:rsidRDefault="00BA24A3" w:rsidP="00BA24A3">
      <w:pPr>
        <w:autoSpaceDE w:val="0"/>
        <w:adjustRightInd w:val="0"/>
        <w:jc w:val="both"/>
      </w:pPr>
    </w:p>
    <w:p w14:paraId="33F5D5FC" w14:textId="49F230C5" w:rsidR="00BA24A3" w:rsidRDefault="00BA24A3" w:rsidP="00BA24A3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0B8732B2" w14:textId="2211F46C" w:rsidR="00BA24A3" w:rsidRPr="00BA24A3" w:rsidRDefault="00BA24A3" w:rsidP="00BA24A3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sectPr w:rsidR="00BA24A3" w:rsidRPr="00BA24A3" w:rsidSect="00A6331B">
      <w:headerReference w:type="even" r:id="rId8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765F" w14:textId="77777777" w:rsidR="002B5EB5" w:rsidRDefault="002B5EB5" w:rsidP="00A91944">
      <w:r>
        <w:separator/>
      </w:r>
    </w:p>
  </w:endnote>
  <w:endnote w:type="continuationSeparator" w:id="0">
    <w:p w14:paraId="1BD1EE4A" w14:textId="77777777" w:rsidR="002B5EB5" w:rsidRDefault="002B5EB5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49F" w14:textId="77777777" w:rsidR="002B5EB5" w:rsidRDefault="002B5EB5" w:rsidP="00A91944">
      <w:r>
        <w:separator/>
      </w:r>
    </w:p>
  </w:footnote>
  <w:footnote w:type="continuationSeparator" w:id="0">
    <w:p w14:paraId="6D84528A" w14:textId="77777777" w:rsidR="002B5EB5" w:rsidRDefault="002B5EB5" w:rsidP="00A91944">
      <w:r>
        <w:continuationSeparator/>
      </w:r>
    </w:p>
  </w:footnote>
  <w:footnote w:id="1">
    <w:p w14:paraId="6C335A03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09111603" w14:textId="77777777" w:rsidR="00604E59" w:rsidRDefault="00604E59" w:rsidP="00604E59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6F861A5F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06AEB1F1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76ED0EBD" w14:textId="77777777" w:rsidR="00604E59" w:rsidRDefault="00604E59" w:rsidP="00604E59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388534">
    <w:abstractNumId w:val="26"/>
  </w:num>
  <w:num w:numId="2" w16cid:durableId="1697345291">
    <w:abstractNumId w:val="25"/>
  </w:num>
  <w:num w:numId="3" w16cid:durableId="224879286">
    <w:abstractNumId w:val="0"/>
  </w:num>
  <w:num w:numId="4" w16cid:durableId="1024134223">
    <w:abstractNumId w:val="1"/>
  </w:num>
  <w:num w:numId="5" w16cid:durableId="1342976331">
    <w:abstractNumId w:val="2"/>
  </w:num>
  <w:num w:numId="6" w16cid:durableId="1399668752">
    <w:abstractNumId w:val="3"/>
  </w:num>
  <w:num w:numId="7" w16cid:durableId="700283556">
    <w:abstractNumId w:val="4"/>
  </w:num>
  <w:num w:numId="8" w16cid:durableId="1529683258">
    <w:abstractNumId w:val="5"/>
  </w:num>
  <w:num w:numId="9" w16cid:durableId="1344359884">
    <w:abstractNumId w:val="6"/>
  </w:num>
  <w:num w:numId="10" w16cid:durableId="957183198">
    <w:abstractNumId w:val="7"/>
  </w:num>
  <w:num w:numId="11" w16cid:durableId="1018191069">
    <w:abstractNumId w:val="8"/>
  </w:num>
  <w:num w:numId="12" w16cid:durableId="417752843">
    <w:abstractNumId w:val="9"/>
  </w:num>
  <w:num w:numId="13" w16cid:durableId="1077166054">
    <w:abstractNumId w:val="10"/>
  </w:num>
  <w:num w:numId="14" w16cid:durableId="1101148901">
    <w:abstractNumId w:val="11"/>
  </w:num>
  <w:num w:numId="15" w16cid:durableId="1604606577">
    <w:abstractNumId w:val="12"/>
  </w:num>
  <w:num w:numId="16" w16cid:durableId="1481002991">
    <w:abstractNumId w:val="13"/>
  </w:num>
  <w:num w:numId="17" w16cid:durableId="1433014040">
    <w:abstractNumId w:val="14"/>
  </w:num>
  <w:num w:numId="18" w16cid:durableId="625352111">
    <w:abstractNumId w:val="15"/>
  </w:num>
  <w:num w:numId="19" w16cid:durableId="316763753">
    <w:abstractNumId w:val="16"/>
  </w:num>
  <w:num w:numId="20" w16cid:durableId="1454909502">
    <w:abstractNumId w:val="29"/>
  </w:num>
  <w:num w:numId="21" w16cid:durableId="1587689702">
    <w:abstractNumId w:val="17"/>
  </w:num>
  <w:num w:numId="22" w16cid:durableId="2111075540">
    <w:abstractNumId w:val="18"/>
  </w:num>
  <w:num w:numId="23" w16cid:durableId="171603468">
    <w:abstractNumId w:val="19"/>
  </w:num>
  <w:num w:numId="24" w16cid:durableId="245766332">
    <w:abstractNumId w:val="20"/>
  </w:num>
  <w:num w:numId="25" w16cid:durableId="976883443">
    <w:abstractNumId w:val="21"/>
  </w:num>
  <w:num w:numId="26" w16cid:durableId="519851560">
    <w:abstractNumId w:val="22"/>
  </w:num>
  <w:num w:numId="27" w16cid:durableId="1153716559">
    <w:abstractNumId w:val="28"/>
  </w:num>
  <w:num w:numId="28" w16cid:durableId="594217084">
    <w:abstractNumId w:val="24"/>
  </w:num>
  <w:num w:numId="29" w16cid:durableId="1485195291">
    <w:abstractNumId w:val="23"/>
  </w:num>
  <w:num w:numId="30" w16cid:durableId="992640422">
    <w:abstractNumId w:val="27"/>
  </w:num>
  <w:num w:numId="31" w16cid:durableId="1745059060">
    <w:abstractNumId w:val="23"/>
    <w:lvlOverride w:ilvl="0">
      <w:startOverride w:val="7"/>
    </w:lvlOverride>
  </w:num>
  <w:num w:numId="32" w16cid:durableId="13977766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74781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6E68"/>
    <w:rsid w:val="000476EF"/>
    <w:rsid w:val="0005124B"/>
    <w:rsid w:val="000533A6"/>
    <w:rsid w:val="00056077"/>
    <w:rsid w:val="000570C9"/>
    <w:rsid w:val="000631AF"/>
    <w:rsid w:val="000848AA"/>
    <w:rsid w:val="00087201"/>
    <w:rsid w:val="00093E28"/>
    <w:rsid w:val="0009501A"/>
    <w:rsid w:val="00095E61"/>
    <w:rsid w:val="000A2668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266E"/>
    <w:rsid w:val="000C49D6"/>
    <w:rsid w:val="000C6C97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148A"/>
    <w:rsid w:val="0013326A"/>
    <w:rsid w:val="00133668"/>
    <w:rsid w:val="00133F00"/>
    <w:rsid w:val="001376FD"/>
    <w:rsid w:val="001437B0"/>
    <w:rsid w:val="00150627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B76"/>
    <w:rsid w:val="00165DBF"/>
    <w:rsid w:val="001721EF"/>
    <w:rsid w:val="00172A34"/>
    <w:rsid w:val="00173DCE"/>
    <w:rsid w:val="00174A34"/>
    <w:rsid w:val="001755D5"/>
    <w:rsid w:val="00180172"/>
    <w:rsid w:val="001856FA"/>
    <w:rsid w:val="001858E4"/>
    <w:rsid w:val="00186302"/>
    <w:rsid w:val="001875CB"/>
    <w:rsid w:val="00191C16"/>
    <w:rsid w:val="001924D0"/>
    <w:rsid w:val="00194106"/>
    <w:rsid w:val="001A0C04"/>
    <w:rsid w:val="001A135E"/>
    <w:rsid w:val="001A7998"/>
    <w:rsid w:val="001B3F99"/>
    <w:rsid w:val="001C0858"/>
    <w:rsid w:val="001C13E2"/>
    <w:rsid w:val="001C2146"/>
    <w:rsid w:val="001C22B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0F5E"/>
    <w:rsid w:val="001F7240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4ECF"/>
    <w:rsid w:val="002152F4"/>
    <w:rsid w:val="00215EC5"/>
    <w:rsid w:val="00217B7F"/>
    <w:rsid w:val="00220AB8"/>
    <w:rsid w:val="00222A43"/>
    <w:rsid w:val="00225911"/>
    <w:rsid w:val="00226C5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4073"/>
    <w:rsid w:val="002B097F"/>
    <w:rsid w:val="002B0CA5"/>
    <w:rsid w:val="002B248A"/>
    <w:rsid w:val="002B2B17"/>
    <w:rsid w:val="002B2C28"/>
    <w:rsid w:val="002B48C3"/>
    <w:rsid w:val="002B5957"/>
    <w:rsid w:val="002B5964"/>
    <w:rsid w:val="002B5DDF"/>
    <w:rsid w:val="002B5EB5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4E5"/>
    <w:rsid w:val="003876DE"/>
    <w:rsid w:val="0039130E"/>
    <w:rsid w:val="00392FC8"/>
    <w:rsid w:val="00396A69"/>
    <w:rsid w:val="003A1216"/>
    <w:rsid w:val="003A2E8B"/>
    <w:rsid w:val="003A4737"/>
    <w:rsid w:val="003A76FD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41D4"/>
    <w:rsid w:val="004B7F54"/>
    <w:rsid w:val="004C08EB"/>
    <w:rsid w:val="004C0BBB"/>
    <w:rsid w:val="004C1040"/>
    <w:rsid w:val="004C3957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09A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1CB9"/>
    <w:rsid w:val="0059397B"/>
    <w:rsid w:val="00594471"/>
    <w:rsid w:val="00594A19"/>
    <w:rsid w:val="005A406F"/>
    <w:rsid w:val="005A69F5"/>
    <w:rsid w:val="005A74A4"/>
    <w:rsid w:val="005B578D"/>
    <w:rsid w:val="005B721C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4FF1"/>
    <w:rsid w:val="00627128"/>
    <w:rsid w:val="00630748"/>
    <w:rsid w:val="00633EA7"/>
    <w:rsid w:val="0063732A"/>
    <w:rsid w:val="006412C7"/>
    <w:rsid w:val="00641F3C"/>
    <w:rsid w:val="00645760"/>
    <w:rsid w:val="006477EE"/>
    <w:rsid w:val="00653CA6"/>
    <w:rsid w:val="006567A9"/>
    <w:rsid w:val="00660191"/>
    <w:rsid w:val="00665256"/>
    <w:rsid w:val="0066787C"/>
    <w:rsid w:val="006828B0"/>
    <w:rsid w:val="006856B8"/>
    <w:rsid w:val="006858A4"/>
    <w:rsid w:val="006859C6"/>
    <w:rsid w:val="006875E8"/>
    <w:rsid w:val="00691C62"/>
    <w:rsid w:val="00692AFC"/>
    <w:rsid w:val="006942AF"/>
    <w:rsid w:val="00694BE5"/>
    <w:rsid w:val="00696C50"/>
    <w:rsid w:val="00697300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3E1D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0D70"/>
    <w:rsid w:val="007C2289"/>
    <w:rsid w:val="007C42BA"/>
    <w:rsid w:val="007C61E1"/>
    <w:rsid w:val="007D111F"/>
    <w:rsid w:val="007D1E2F"/>
    <w:rsid w:val="007D2383"/>
    <w:rsid w:val="007D2EF1"/>
    <w:rsid w:val="007D4F6F"/>
    <w:rsid w:val="007D513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6642B"/>
    <w:rsid w:val="0087246F"/>
    <w:rsid w:val="00873348"/>
    <w:rsid w:val="0087444B"/>
    <w:rsid w:val="0087577E"/>
    <w:rsid w:val="00875F1E"/>
    <w:rsid w:val="0087685A"/>
    <w:rsid w:val="00877ACD"/>
    <w:rsid w:val="00884B0D"/>
    <w:rsid w:val="00894C3D"/>
    <w:rsid w:val="0089654D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0BF1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6B09"/>
    <w:rsid w:val="00997D13"/>
    <w:rsid w:val="009A35DB"/>
    <w:rsid w:val="009A468C"/>
    <w:rsid w:val="009A6DFC"/>
    <w:rsid w:val="009A7E2D"/>
    <w:rsid w:val="009B3BD3"/>
    <w:rsid w:val="009C279A"/>
    <w:rsid w:val="009C27E0"/>
    <w:rsid w:val="009C4C81"/>
    <w:rsid w:val="009C5A8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035B1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27CF"/>
    <w:rsid w:val="00A54CFA"/>
    <w:rsid w:val="00A60054"/>
    <w:rsid w:val="00A6331B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C53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46429"/>
    <w:rsid w:val="00B4685A"/>
    <w:rsid w:val="00B473D5"/>
    <w:rsid w:val="00B50A86"/>
    <w:rsid w:val="00B5729B"/>
    <w:rsid w:val="00B57A74"/>
    <w:rsid w:val="00B6252A"/>
    <w:rsid w:val="00B645E5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24A3"/>
    <w:rsid w:val="00BA6E49"/>
    <w:rsid w:val="00BB05A9"/>
    <w:rsid w:val="00BB0E62"/>
    <w:rsid w:val="00BB20E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5C71"/>
    <w:rsid w:val="00BF7466"/>
    <w:rsid w:val="00C01960"/>
    <w:rsid w:val="00C01DDA"/>
    <w:rsid w:val="00C04B0A"/>
    <w:rsid w:val="00C103B3"/>
    <w:rsid w:val="00C1609D"/>
    <w:rsid w:val="00C2261E"/>
    <w:rsid w:val="00C24E36"/>
    <w:rsid w:val="00C25366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23A"/>
    <w:rsid w:val="00C7241C"/>
    <w:rsid w:val="00C73189"/>
    <w:rsid w:val="00C7430A"/>
    <w:rsid w:val="00C80251"/>
    <w:rsid w:val="00C80F4F"/>
    <w:rsid w:val="00C82E8E"/>
    <w:rsid w:val="00C91405"/>
    <w:rsid w:val="00C932A1"/>
    <w:rsid w:val="00C936BE"/>
    <w:rsid w:val="00C94FD1"/>
    <w:rsid w:val="00C9675C"/>
    <w:rsid w:val="00CA0930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D03F23"/>
    <w:rsid w:val="00D07379"/>
    <w:rsid w:val="00D07688"/>
    <w:rsid w:val="00D10511"/>
    <w:rsid w:val="00D10F24"/>
    <w:rsid w:val="00D12369"/>
    <w:rsid w:val="00D12A77"/>
    <w:rsid w:val="00D13B2F"/>
    <w:rsid w:val="00D213E7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41F2"/>
    <w:rsid w:val="00E0527C"/>
    <w:rsid w:val="00E06603"/>
    <w:rsid w:val="00E07E49"/>
    <w:rsid w:val="00E1309A"/>
    <w:rsid w:val="00E16D79"/>
    <w:rsid w:val="00E204C5"/>
    <w:rsid w:val="00E228A4"/>
    <w:rsid w:val="00E24316"/>
    <w:rsid w:val="00E24D14"/>
    <w:rsid w:val="00E2543B"/>
    <w:rsid w:val="00E2719D"/>
    <w:rsid w:val="00E27CE3"/>
    <w:rsid w:val="00E3465C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2711"/>
    <w:rsid w:val="00E6409C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Заголовок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7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8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5BA8-C490-43F6-BDB8-11345F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Андреевцева Валентина Алексеевна</cp:lastModifiedBy>
  <cp:revision>4</cp:revision>
  <cp:lastPrinted>2026-04-22T08:25:00Z</cp:lastPrinted>
  <dcterms:created xsi:type="dcterms:W3CDTF">2026-04-23T13:18:00Z</dcterms:created>
  <dcterms:modified xsi:type="dcterms:W3CDTF">2026-04-23T13:18:00Z</dcterms:modified>
</cp:coreProperties>
</file>