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A79A" w14:textId="4A8337BB" w:rsidR="00A91944" w:rsidRPr="00C103B3" w:rsidRDefault="00367C0C" w:rsidP="00E04AF9">
      <w:pPr>
        <w:pStyle w:val="Textbody"/>
        <w:ind w:left="-369"/>
        <w:jc w:val="right"/>
        <w:rPr>
          <w:color w:val="000000"/>
          <w:sz w:val="24"/>
          <w:szCs w:val="24"/>
        </w:rPr>
      </w:pPr>
      <w:r w:rsidRPr="00C103B3">
        <w:rPr>
          <w:color w:val="000000"/>
          <w:sz w:val="24"/>
          <w:szCs w:val="24"/>
        </w:rPr>
        <w:t>_</w:t>
      </w:r>
    </w:p>
    <w:p w14:paraId="6E7E4C59" w14:textId="77777777" w:rsidR="00D3170D" w:rsidRPr="00C103B3" w:rsidRDefault="00D3170D" w:rsidP="00C103B3">
      <w:pPr>
        <w:pStyle w:val="Textbody"/>
        <w:rPr>
          <w:color w:val="000000"/>
          <w:sz w:val="24"/>
          <w:szCs w:val="24"/>
        </w:rPr>
      </w:pPr>
    </w:p>
    <w:p w14:paraId="60C1F95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C878B8D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70146E3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</w:pPr>
    </w:p>
    <w:p w14:paraId="170941D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</w:pPr>
      <w:r w:rsidRPr="005A74A4">
        <w:t>ПРОЕКТ ДОГОВОРА КУПЛИ-ПРОДАЖИ</w:t>
      </w:r>
    </w:p>
    <w:p w14:paraId="592EB01D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</w:pPr>
      <w:r w:rsidRPr="005A74A4">
        <w:t>ЗЕМЕЛЬНОГО УЧАСТКА</w:t>
      </w:r>
    </w:p>
    <w:p w14:paraId="6F27236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</w:pPr>
    </w:p>
    <w:p w14:paraId="4B86CCB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ДОГОВОР № ____</w:t>
      </w:r>
    </w:p>
    <w:p w14:paraId="0D6934B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купли - продажи земельного участка</w:t>
      </w:r>
    </w:p>
    <w:p w14:paraId="18184A5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76E7C63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город Арзамас                                                            </w:t>
      </w:r>
      <w:proofErr w:type="gramStart"/>
      <w:r w:rsidRPr="005A74A4">
        <w:t xml:space="preserve">   «</w:t>
      </w:r>
      <w:proofErr w:type="gramEnd"/>
      <w:r w:rsidRPr="005A74A4">
        <w:t xml:space="preserve"> _</w:t>
      </w:r>
      <w:proofErr w:type="gramStart"/>
      <w:r w:rsidRPr="005A74A4">
        <w:t>_ »</w:t>
      </w:r>
      <w:proofErr w:type="gramEnd"/>
      <w:r w:rsidRPr="005A74A4">
        <w:t xml:space="preserve"> ___ 20__ года</w:t>
      </w:r>
    </w:p>
    <w:p w14:paraId="34ACF09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6995E5C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«Продавец», представленного председателем комитета имущественных отношений администрации городского округа город Арзамас Нижегородской области _______, действующей на основании_______________, и ______, именуемый в дальнейшем «Покупатель», заключили настоящий договор о нижеследующем:</w:t>
      </w:r>
    </w:p>
    <w:p w14:paraId="369D1435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431CF3F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1. ПРЕДМЕТ ДОГОВОРА</w:t>
      </w:r>
    </w:p>
    <w:p w14:paraId="48C84C35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1.1. На основании Земельного кодекса РФ, постановления администрации городского округа город Арзамас Нижегородской области от __  г. № __ «О проведении аукциона по продаже в собственность земельного участка по адресу: Нижегородская область, ________»,  Протокола рассмотрения заявок на участие в аукционе по продаже земельного участка и признании претендентов участниками аукциона от _____ 20__г./Протокола о результатах аукциона от ________ 20__г. №____,</w:t>
      </w:r>
      <w:r w:rsidRPr="005A74A4">
        <w:rPr>
          <w:bCs/>
        </w:rPr>
        <w:t xml:space="preserve"> Продавец</w:t>
      </w:r>
      <w:r w:rsidRPr="005A74A4">
        <w:t xml:space="preserve"> продал, а </w:t>
      </w:r>
      <w:r w:rsidRPr="005A74A4">
        <w:rPr>
          <w:bCs/>
        </w:rPr>
        <w:t>Покупатель приобрел в собственность на условиях аукциона земельный участок (далее - Участок) с кадастровым номером 52:_______, площадью ____ кв. м, в границах, сведения о которых утверждены в Едином</w:t>
      </w:r>
      <w:r w:rsidRPr="005A74A4">
        <w:t xml:space="preserve"> государственном реестре недвижимости об основных характеристиках и зарегистрированных правах на объект недвижимости, расположенный по адресу: Нижегородская область,  _____________.</w:t>
      </w:r>
    </w:p>
    <w:p w14:paraId="4720624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1.2.</w:t>
      </w:r>
      <w:r w:rsidRPr="005A74A4">
        <w:rPr>
          <w:b/>
        </w:rPr>
        <w:t xml:space="preserve"> </w:t>
      </w:r>
      <w:r w:rsidRPr="005A74A4">
        <w:t xml:space="preserve">Категория земель: _____________. </w:t>
      </w:r>
    </w:p>
    <w:p w14:paraId="4067DDA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Разрешенное использование земельного </w:t>
      </w:r>
      <w:proofErr w:type="gramStart"/>
      <w:r w:rsidRPr="005A74A4">
        <w:t>участка:_</w:t>
      </w:r>
      <w:proofErr w:type="gramEnd"/>
      <w:r w:rsidRPr="005A74A4">
        <w:t>_________.</w:t>
      </w:r>
    </w:p>
    <w:p w14:paraId="6BAFBDB6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500DF21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2. СТОИМОСТЬ УЧАСТКА. ПОРЯДОК РАСЧЕТОВ</w:t>
      </w:r>
    </w:p>
    <w:p w14:paraId="420D49AD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2.1. Цена Участка составляет ____________</w:t>
      </w:r>
      <w:proofErr w:type="gramStart"/>
      <w:r w:rsidRPr="005A74A4">
        <w:t>_(</w:t>
      </w:r>
      <w:proofErr w:type="gramEnd"/>
      <w:r w:rsidRPr="005A74A4">
        <w:t xml:space="preserve">_______) рублей. </w:t>
      </w:r>
    </w:p>
    <w:p w14:paraId="12D04C3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Внесенный задаток в размере _____</w:t>
      </w:r>
      <w:proofErr w:type="gramStart"/>
      <w:r w:rsidRPr="005A74A4">
        <w:t>_(</w:t>
      </w:r>
      <w:proofErr w:type="gramEnd"/>
      <w:r w:rsidRPr="005A74A4">
        <w:t>_____) рублей засчитывается в счет оплаты за Участок.</w:t>
      </w:r>
    </w:p>
    <w:p w14:paraId="5C088FB4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2.2. </w:t>
      </w:r>
      <w:r w:rsidRPr="005A74A4">
        <w:rPr>
          <w:bCs/>
        </w:rPr>
        <w:t>Покупатель</w:t>
      </w:r>
      <w:r w:rsidRPr="005A74A4">
        <w:t xml:space="preserve"> оплачивает цену </w:t>
      </w:r>
      <w:r w:rsidRPr="005A74A4">
        <w:rPr>
          <w:bCs/>
        </w:rPr>
        <w:t>Участка (за вычетом уплаченного задатка)</w:t>
      </w:r>
      <w:r w:rsidRPr="005A74A4">
        <w:t xml:space="preserve"> единовременно в размере _____</w:t>
      </w:r>
      <w:proofErr w:type="gramStart"/>
      <w:r w:rsidRPr="005A74A4">
        <w:t>_(</w:t>
      </w:r>
      <w:proofErr w:type="gramEnd"/>
      <w:r w:rsidRPr="005A74A4">
        <w:t>_____) рублей, путем её перечисления в течение 14 календарных дней со дня подписания настоящего Договора на расчётный счёт:</w:t>
      </w:r>
    </w:p>
    <w:p w14:paraId="4F7DCF4C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УФК по Нижегородской области (Комитет имущественных отношений администрации городского округа г. Арзамас, л/с 04323013700) ИНН 5243000019 КПП 524301001 </w:t>
      </w:r>
      <w:r>
        <w:t>ОКЦ №1 ВВГУ Банка России</w:t>
      </w:r>
      <w:r w:rsidRPr="005A74A4">
        <w:t xml:space="preserve">//УФК по Нижегородской области </w:t>
      </w:r>
      <w:proofErr w:type="spellStart"/>
      <w:r w:rsidRPr="005A74A4">
        <w:t>г.Нижний</w:t>
      </w:r>
      <w:proofErr w:type="spellEnd"/>
      <w:r w:rsidRPr="005A74A4">
        <w:t xml:space="preserve"> Новгород р/с 03100643000000013200 к/с 40102810745370000024 БИК 012202102 ОКТМО 22703000 КБК </w:t>
      </w:r>
      <w:proofErr w:type="spellStart"/>
      <w:r>
        <w:t>КБК</w:t>
      </w:r>
      <w:proofErr w:type="spellEnd"/>
      <w:r w:rsidRPr="005A74A4">
        <w:t xml:space="preserve"> 366 1 14 060</w:t>
      </w:r>
      <w:r>
        <w:t>24</w:t>
      </w:r>
      <w:r w:rsidRPr="005A74A4">
        <w:t xml:space="preserve"> 04 0000 430</w:t>
      </w:r>
      <w:r>
        <w:t>.</w:t>
      </w:r>
    </w:p>
    <w:p w14:paraId="28866775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574A2">
        <w:t xml:space="preserve">2.3. Надлежащим выполнением обязательств Покупателя по оплате за Участок является поступление денежных средств на счет Продавца в сумме, указанной в пункте 2.2. настоящего </w:t>
      </w:r>
      <w:r w:rsidRPr="005574A2">
        <w:lastRenderedPageBreak/>
        <w:t>Договора, в течение 14 (четырнадцати) календарных дней с</w:t>
      </w:r>
      <w:r>
        <w:t>о дня подписания</w:t>
      </w:r>
      <w:r w:rsidRPr="005574A2">
        <w:t xml:space="preserve"> настоящего Договора. </w:t>
      </w:r>
    </w:p>
    <w:p w14:paraId="473BCCF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>
        <w:t>4</w:t>
      </w:r>
      <w:r w:rsidRPr="005A74A4">
        <w:t xml:space="preserve">. </w:t>
      </w:r>
      <w:r>
        <w:t>В случае не</w:t>
      </w:r>
      <w:r w:rsidRPr="005574A2">
        <w:t>поступлени</w:t>
      </w:r>
      <w:r>
        <w:t>я</w:t>
      </w:r>
      <w:r w:rsidRPr="005574A2">
        <w:t xml:space="preserve"> денежных средств на счет Продавца в сумме, указанной в пункте 2.2. настоящего Договора, в течение 14 (четырнадцати) календарных дней с</w:t>
      </w:r>
      <w:r>
        <w:t>о дня подписания</w:t>
      </w:r>
      <w:r w:rsidRPr="005574A2">
        <w:t xml:space="preserve"> настоящего Договора</w:t>
      </w:r>
      <w:r>
        <w:t xml:space="preserve">, </w:t>
      </w:r>
      <w:r w:rsidRPr="005A74A4">
        <w:rPr>
          <w:bCs/>
        </w:rPr>
        <w:t>Покупатель выплачивает Продавцу пени из расчета 0,1% от суммы долга за каждый</w:t>
      </w:r>
      <w:r w:rsidRPr="005A74A4">
        <w:t xml:space="preserve"> календарный день просрочки. </w:t>
      </w:r>
    </w:p>
    <w:p w14:paraId="5C331B4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>
        <w:t>5</w:t>
      </w:r>
      <w:r w:rsidRPr="005A74A4">
        <w:t xml:space="preserve">. Допустимая просрочка внесения денежных средств в счет оплаты имущества в срок, указанный в пункте 2.2. настоящего Договора, не может составлять более </w:t>
      </w:r>
      <w:r>
        <w:t>15 (</w:t>
      </w:r>
      <w:r w:rsidRPr="005A74A4">
        <w:t>пятнадцати</w:t>
      </w:r>
      <w:r>
        <w:t xml:space="preserve">) </w:t>
      </w:r>
      <w:r w:rsidRPr="005A74A4">
        <w:t>календарных дней. Просрочка свыше пятнадцати дней считается отказом Покупателя от исполнения обязательств по оплате имущества.</w:t>
      </w:r>
    </w:p>
    <w:p w14:paraId="2FAAAD84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41CF6D4E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3. ОБЯЗАННОСТИ СТОРОН</w:t>
      </w:r>
    </w:p>
    <w:p w14:paraId="4DA126B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3.1. Продавец обязуется:</w:t>
      </w:r>
    </w:p>
    <w:p w14:paraId="3A5660F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3.1.1. Передать в собственность Покупателю Участок по акту приема-передачи (Приложение 1) в течение пяти календарных дней с момента полной оплаты.</w:t>
      </w:r>
    </w:p>
    <w:p w14:paraId="1ED1D51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</w:t>
      </w:r>
      <w:r w:rsidRPr="005A74A4">
        <w:rPr>
          <w:b/>
        </w:rPr>
        <w:t xml:space="preserve"> </w:t>
      </w:r>
      <w:r w:rsidRPr="005A74A4">
        <w:rPr>
          <w:bCs/>
        </w:rPr>
        <w:t>Покупатель обязуется:</w:t>
      </w:r>
    </w:p>
    <w:p w14:paraId="72E7CD0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3.2.1. Подписать договор и представить его Продавцу не позднее чем в течение десяти рабочих дней со дня направления Покупателю настоящего Договора.</w:t>
      </w:r>
    </w:p>
    <w:p w14:paraId="41B0ABC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3.2.2.</w:t>
      </w:r>
      <w:r w:rsidRPr="005A74A4">
        <w:rPr>
          <w:b/>
        </w:rPr>
        <w:t xml:space="preserve"> </w:t>
      </w:r>
      <w:r w:rsidRPr="005A74A4">
        <w:t>Оплатить стоимость Участка в порядке, сроки и сумме, указанной в п.п.2.1., 2.2. настоящего Договора.</w:t>
      </w:r>
    </w:p>
    <w:p w14:paraId="31BADA6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3.2.3.</w:t>
      </w:r>
      <w:r w:rsidRPr="005A74A4">
        <w:rPr>
          <w:b/>
        </w:rPr>
        <w:t xml:space="preserve"> </w:t>
      </w:r>
      <w:r w:rsidRPr="005A74A4">
        <w:t>Принять Участок от Продавца по акту в течение пяти календарных дней со дня полной оплаты.</w:t>
      </w:r>
    </w:p>
    <w:p w14:paraId="685A0EA4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3.2.4.</w:t>
      </w:r>
      <w:r w:rsidRPr="005A74A4">
        <w:rPr>
          <w:b/>
        </w:rPr>
        <w:t xml:space="preserve"> </w:t>
      </w:r>
      <w:r w:rsidRPr="005A74A4">
        <w:t>Обеспечивать безвозмездный и беспрепятственный доступ на Участок должностным лицам, занимающимся мониторингом земли, государственным контролем за использованием и охраной земель, для сбора интересующей их информации.</w:t>
      </w:r>
    </w:p>
    <w:p w14:paraId="61F08643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3.2.5. Обеспечивать соблюдение экологических, санитарных, противопожарных, технических и иных правил при пользовании Участком.</w:t>
      </w:r>
    </w:p>
    <w:p w14:paraId="635BACA0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3.2.6.</w:t>
      </w:r>
      <w:r w:rsidRPr="005A74A4">
        <w:rPr>
          <w:b/>
        </w:rPr>
        <w:t xml:space="preserve"> </w:t>
      </w:r>
      <w:r w:rsidRPr="005A74A4">
        <w:t xml:space="preserve">Выполнять требования Управления Федеральной службы государственной регистрации, кадастра и картографии по Нижегородской области и Комитета по архитектуре и градостроительству администрации городского округа город Арзамас Нижегородской области, предъявляемые </w:t>
      </w:r>
      <w:r w:rsidRPr="005A74A4">
        <w:rPr>
          <w:bCs/>
        </w:rPr>
        <w:t>Покупателю в</w:t>
      </w:r>
      <w:r w:rsidRPr="005A74A4">
        <w:t xml:space="preserve"> связи с заключением настоящего Договора, и возможные в дальнейшем в связи с изменением законодательства.</w:t>
      </w:r>
    </w:p>
    <w:p w14:paraId="4EFA72B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3.2.7. Обеспечивать безвозмездный и беспрепятственный доступ к объектам общего пользования (пешеходные и автомобильные дороги, объекты инженерной инфраструктуры), которые существовали на момент передачи Участка в собственность.</w:t>
      </w:r>
    </w:p>
    <w:p w14:paraId="79104C64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3.2.8. Обеспечивать возможность размещения на Участке межевых и геодезических знаков и подъездов к ним.</w:t>
      </w:r>
    </w:p>
    <w:p w14:paraId="014F9E14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3.2.9.</w:t>
      </w:r>
      <w:r w:rsidRPr="005A74A4">
        <w:rPr>
          <w:b/>
        </w:rPr>
        <w:t xml:space="preserve"> </w:t>
      </w:r>
      <w:r w:rsidRPr="005A74A4">
        <w:t>Обеспечивать возможность доступа на Участок соответствующих служб для обслуживания и ремонта объектов инженерной инфраструктуры, а также их сохранность.</w:t>
      </w:r>
    </w:p>
    <w:p w14:paraId="66702195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3.2.10. До начала строительства жилого дома необходимо обратиться в Комитет по архитектуре и градостроительству администрации городского округа город Арзамас Нижегородской области с уведомлением о планируемом строительстве объекта индивидуального жилищного строительства.</w:t>
      </w:r>
    </w:p>
    <w:p w14:paraId="76C5336F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3.2.11. Хозяйственную деятельность вести с соблюдением требований градостроительных регламентов, строительных, экологических, санитарно-гигиенических, противопожарных и иных правил и нормативов. </w:t>
      </w:r>
    </w:p>
    <w:p w14:paraId="06531A9F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3D30EB73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4. ПРАВО СОБСТВЕННОСТИ</w:t>
      </w:r>
    </w:p>
    <w:p w14:paraId="18C582A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 xml:space="preserve">4.1. Право собственности на Участок </w:t>
      </w:r>
      <w:r w:rsidRPr="005A74A4">
        <w:rPr>
          <w:bCs/>
        </w:rPr>
        <w:t xml:space="preserve">Покупателя </w:t>
      </w:r>
      <w:r w:rsidRPr="005A74A4">
        <w:t>возникает с момента государственной регистрации.</w:t>
      </w:r>
    </w:p>
    <w:p w14:paraId="6C312AE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35471C7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5. ОТВЕТСТВЕННОСТЬ СТОРОН</w:t>
      </w:r>
    </w:p>
    <w:p w14:paraId="041C889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5.1.</w:t>
      </w:r>
      <w:r w:rsidRPr="005A74A4">
        <w:rPr>
          <w:b/>
        </w:rPr>
        <w:t xml:space="preserve"> </w:t>
      </w:r>
      <w:r w:rsidRPr="005A74A4"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14:paraId="55B167B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1E3D2C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6. ОСОБЫЕ УСЛОВИЯ</w:t>
      </w:r>
    </w:p>
    <w:p w14:paraId="6C1A288E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6.1.</w:t>
      </w:r>
      <w:r w:rsidRPr="005A74A4">
        <w:rPr>
          <w:bCs/>
        </w:rPr>
        <w:t xml:space="preserve"> Покупатель</w:t>
      </w:r>
      <w:r w:rsidRPr="005A74A4">
        <w:t xml:space="preserve">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14:paraId="4292D0FD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6.2. Разрешенное использование Участка, его состояние, площадь, качественные и количественные характеристики, цена Участка на момент подписания настоящего Договора </w:t>
      </w:r>
      <w:r w:rsidRPr="005A74A4">
        <w:rPr>
          <w:bCs/>
        </w:rPr>
        <w:t>Покупателю и</w:t>
      </w:r>
      <w:r w:rsidRPr="005A74A4">
        <w:t>звестны, в связи с чем, претензии Покупателя к Продавцу по данным основаниям не принимаются.</w:t>
      </w:r>
    </w:p>
    <w:p w14:paraId="15684810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5CA1529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7. РАССМОТРЕНИЕ СПОРОВ</w:t>
      </w:r>
    </w:p>
    <w:p w14:paraId="33EA87AE" w14:textId="77777777" w:rsidR="005C5CAD" w:rsidRPr="005A74A4" w:rsidRDefault="005C5CAD" w:rsidP="005C5CAD">
      <w:pPr>
        <w:numPr>
          <w:ilvl w:val="0"/>
          <w:numId w:val="33"/>
        </w:numPr>
        <w:autoSpaceDE w:val="0"/>
        <w:autoSpaceDN w:val="0"/>
        <w:adjustRightInd w:val="0"/>
        <w:jc w:val="both"/>
      </w:pPr>
      <w:r>
        <w:t xml:space="preserve">       </w:t>
      </w:r>
      <w:r w:rsidRPr="005A74A4">
        <w:t>7.1. Договор не может быть расторгнут в одностороннем порядке, за исключением основания, указанного в пункте 2.</w:t>
      </w:r>
      <w:r>
        <w:t>5</w:t>
      </w:r>
      <w:r w:rsidRPr="005A74A4">
        <w:t xml:space="preserve"> настоящего Договора.</w:t>
      </w:r>
    </w:p>
    <w:p w14:paraId="4763FEB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7.2. Все споры и разногласия, которые могут возникнуть из настоящего Договора, разрешаются путем переговоров между сторонами, а при недостижении согласия стороны передают их на рассмотрение в суд или в арбитражный суд.</w:t>
      </w:r>
    </w:p>
    <w:p w14:paraId="622FB0E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5AA1B85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8. ЗАКЛЮЧИТЕЛЬНЫЕ ПОЛОЖЕНИЯ</w:t>
      </w:r>
    </w:p>
    <w:p w14:paraId="092A1DE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8.1. Договор вступает в силу с момента его подписания и действует до передачи прав собственности на Участок новому владельцу. </w:t>
      </w:r>
    </w:p>
    <w:p w14:paraId="2FC9EC2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8.2.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14:paraId="707567B6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8.3. К настоящему Договору прилагаются следующие документы:</w:t>
      </w:r>
    </w:p>
    <w:p w14:paraId="63189F43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8.3.1. Акт приема-передачи земельного участка.</w:t>
      </w:r>
    </w:p>
    <w:p w14:paraId="42A2A7C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8.4. Договор составлен в 2 экземплярах, имеющих равную юридическую силу. </w:t>
      </w:r>
    </w:p>
    <w:p w14:paraId="750B605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8.5. Юридические адреса и реквизиты сторон:</w:t>
      </w:r>
    </w:p>
    <w:p w14:paraId="507C151E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 xml:space="preserve">Продавец:    </w:t>
      </w:r>
    </w:p>
    <w:p w14:paraId="4342F13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rPr>
          <w:b/>
        </w:rPr>
        <w:t xml:space="preserve">            </w:t>
      </w:r>
      <w:r w:rsidRPr="005A74A4">
        <w:t xml:space="preserve">Комитет имущественных отношений администрации </w:t>
      </w:r>
    </w:p>
    <w:p w14:paraId="7A2BE81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городского округа город Арзамас Нижегородской области</w:t>
      </w:r>
    </w:p>
    <w:p w14:paraId="017303BD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 </w:t>
      </w:r>
      <w:r w:rsidRPr="005A74A4">
        <w:tab/>
        <w:t>ул. Советская, д. 10</w:t>
      </w:r>
    </w:p>
    <w:p w14:paraId="34630D4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ИНН 5243000019, КПП 524301001, </w:t>
      </w:r>
    </w:p>
    <w:p w14:paraId="570034CE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р/с 03100643000000013200, </w:t>
      </w:r>
    </w:p>
    <w:p w14:paraId="3DF69F0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к/с 40102810745370000024 </w:t>
      </w:r>
      <w:r>
        <w:t xml:space="preserve">ОКЦ №1 ВВГУ </w:t>
      </w:r>
      <w:r w:rsidRPr="005A74A4">
        <w:t xml:space="preserve">Банка </w:t>
      </w:r>
    </w:p>
    <w:p w14:paraId="393FF67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России//УФК по Нижегородской области г. Нижний Новгород, </w:t>
      </w:r>
    </w:p>
    <w:p w14:paraId="65DFC132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БИК 012202102, код ОКТМО 22703000</w:t>
      </w:r>
    </w:p>
    <w:p w14:paraId="54038650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>Покупатель:</w:t>
      </w:r>
    </w:p>
    <w:p w14:paraId="26447B2A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От Продавца</w:t>
      </w:r>
    </w:p>
    <w:p w14:paraId="2C35B46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Председатель комитета имущественных отношений</w:t>
      </w:r>
    </w:p>
    <w:p w14:paraId="2356AB76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администрации городского округа город Арзамас Нижегородской области</w:t>
      </w:r>
    </w:p>
    <w:p w14:paraId="4EFC91C0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_____________//__________</w:t>
      </w:r>
    </w:p>
    <w:p w14:paraId="4A70625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ab/>
      </w:r>
      <w:proofErr w:type="spellStart"/>
      <w:r w:rsidRPr="005A74A4">
        <w:t>М.п</w:t>
      </w:r>
      <w:proofErr w:type="spellEnd"/>
      <w:r w:rsidRPr="005A74A4">
        <w:t>.</w:t>
      </w:r>
    </w:p>
    <w:p w14:paraId="5478A906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33F91EBA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771C8D5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Покупатель:</w:t>
      </w:r>
    </w:p>
    <w:p w14:paraId="1D678FFD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 xml:space="preserve">            ____________//___________</w:t>
      </w:r>
    </w:p>
    <w:p w14:paraId="0551F8F7" w14:textId="06ABF83B" w:rsidR="005C5CAD" w:rsidRDefault="005C5CAD" w:rsidP="00573D7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                                                                                                                                      </w:t>
      </w:r>
    </w:p>
    <w:p w14:paraId="34C8DBA5" w14:textId="77777777" w:rsidR="005C5CAD" w:rsidRPr="005A74A4" w:rsidRDefault="005C5CAD" w:rsidP="005C5CAD">
      <w:pPr>
        <w:autoSpaceDE w:val="0"/>
        <w:autoSpaceDN w:val="0"/>
        <w:adjustRightInd w:val="0"/>
        <w:ind w:left="7788"/>
        <w:jc w:val="both"/>
      </w:pPr>
      <w:proofErr w:type="gramStart"/>
      <w:r w:rsidRPr="005A74A4">
        <w:t>Приложение  №</w:t>
      </w:r>
      <w:proofErr w:type="gramEnd"/>
      <w:r w:rsidRPr="005A74A4">
        <w:t>1</w:t>
      </w:r>
      <w:r>
        <w:t xml:space="preserve"> </w:t>
      </w:r>
      <w:r w:rsidRPr="005A74A4">
        <w:t>к договору купли-продажи</w:t>
      </w:r>
      <w:r>
        <w:t xml:space="preserve"> </w:t>
      </w:r>
      <w:r w:rsidRPr="005A74A4">
        <w:t>земельного участка</w:t>
      </w:r>
    </w:p>
    <w:p w14:paraId="189F2076" w14:textId="77777777" w:rsidR="005C5CAD" w:rsidRPr="005A74A4" w:rsidRDefault="005C5CAD" w:rsidP="005C5CAD">
      <w:pPr>
        <w:autoSpaceDE w:val="0"/>
        <w:autoSpaceDN w:val="0"/>
        <w:adjustRightInd w:val="0"/>
        <w:ind w:left="4248" w:firstLine="708"/>
        <w:jc w:val="both"/>
      </w:pPr>
      <w:r>
        <w:t xml:space="preserve">                                              </w:t>
      </w:r>
      <w:r w:rsidRPr="005A74A4">
        <w:t xml:space="preserve"> № __ от __ 20__г. </w:t>
      </w:r>
    </w:p>
    <w:p w14:paraId="2BAD085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825B14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5A74A4">
        <w:rPr>
          <w:b/>
          <w:bCs/>
        </w:rPr>
        <w:t>АКТ</w:t>
      </w:r>
    </w:p>
    <w:p w14:paraId="490F7338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приема - передачи земельного участка</w:t>
      </w:r>
    </w:p>
    <w:p w14:paraId="70C4178A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DC7EE10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</w:t>
      </w:r>
      <w:proofErr w:type="gramStart"/>
      <w:r w:rsidRPr="005A74A4">
        <w:t>город  Арзамас</w:t>
      </w:r>
      <w:proofErr w:type="gramEnd"/>
      <w:r w:rsidRPr="005A74A4">
        <w:t xml:space="preserve">                                        </w:t>
      </w:r>
      <w:r w:rsidRPr="005A74A4">
        <w:tab/>
      </w:r>
      <w:r>
        <w:t xml:space="preserve">            </w:t>
      </w:r>
      <w:proofErr w:type="gramStart"/>
      <w:r>
        <w:t xml:space="preserve">   </w:t>
      </w:r>
      <w:r w:rsidRPr="005A74A4">
        <w:t>«</w:t>
      </w:r>
      <w:proofErr w:type="gramEnd"/>
      <w:r w:rsidRPr="005A74A4">
        <w:t>_</w:t>
      </w:r>
      <w:proofErr w:type="gramStart"/>
      <w:r w:rsidRPr="005A74A4">
        <w:t>_»_</w:t>
      </w:r>
      <w:proofErr w:type="gramEnd"/>
      <w:r w:rsidRPr="005A74A4">
        <w:t>_</w:t>
      </w:r>
      <w:r>
        <w:t xml:space="preserve"> </w:t>
      </w:r>
      <w:r w:rsidRPr="005A74A4">
        <w:t xml:space="preserve">  20__ г.</w:t>
      </w:r>
    </w:p>
    <w:p w14:paraId="6A04A910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4FD6AF11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В соответствии с договором купли-продажи земельного участка от _______20__ г. № __ 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</w:t>
      </w:r>
      <w:r w:rsidRPr="005A74A4">
        <w:rPr>
          <w:bCs/>
        </w:rPr>
        <w:t>Продавец»,</w:t>
      </w:r>
      <w:r w:rsidRPr="005A74A4">
        <w:t xml:space="preserve"> представленного председателем комитета имущественных отношений администрации городского округа город Арзамас Нижегородской области _____, действующей на основании ________передает, и ____, именуемый в дальнейшем «Покупатель», принимает в собственность земельный участок (далее - Участок), общей площадью __ </w:t>
      </w:r>
      <w:proofErr w:type="spellStart"/>
      <w:r w:rsidRPr="005A74A4">
        <w:t>кв.м</w:t>
      </w:r>
      <w:proofErr w:type="spellEnd"/>
      <w:r w:rsidRPr="005A74A4">
        <w:t>, с кадастровым номером 52:_____, расположенный по адресу: Нижегородская область,  ____________________.</w:t>
      </w:r>
    </w:p>
    <w:p w14:paraId="7A06FA5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Категория </w:t>
      </w:r>
      <w:proofErr w:type="gramStart"/>
      <w:r w:rsidRPr="005A74A4">
        <w:t>земель:_</w:t>
      </w:r>
      <w:proofErr w:type="gramEnd"/>
      <w:r w:rsidRPr="005A74A4">
        <w:t>_____.</w:t>
      </w:r>
      <w:r w:rsidRPr="005A74A4">
        <w:tab/>
      </w:r>
    </w:p>
    <w:p w14:paraId="78BF9DC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Разрешенное использование земельного участка: _______</w:t>
      </w:r>
      <w:proofErr w:type="gramStart"/>
      <w:r w:rsidRPr="005A74A4">
        <w:t>_ .</w:t>
      </w:r>
      <w:proofErr w:type="gramEnd"/>
    </w:p>
    <w:p w14:paraId="6A15770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На момент подписания акта передаваемый в собственность Участок находится в состоянии пригодном для использования его по целевому назначению.</w:t>
      </w:r>
    </w:p>
    <w:p w14:paraId="5484DC6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Покупатель произвел оплату стоимости приобретаемого Участка в полном объеме.</w:t>
      </w:r>
    </w:p>
    <w:p w14:paraId="08083B7B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Продавец и Покупатель взаимных претензий по исполнению условий Договора не имеют.</w:t>
      </w:r>
    </w:p>
    <w:p w14:paraId="3EDE8BEA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Настоящий акт является неотъемлемой частью договора купли-продажи.</w:t>
      </w:r>
    </w:p>
    <w:p w14:paraId="7AAA6C9E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Настоящий акт составлен в двух экземплярах. </w:t>
      </w:r>
    </w:p>
    <w:p w14:paraId="7715D6B7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1BDB2B4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 xml:space="preserve">От Продавца: </w:t>
      </w:r>
    </w:p>
    <w:p w14:paraId="42184C4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 xml:space="preserve">Председатель комитета имущественных отношений администрации </w:t>
      </w:r>
    </w:p>
    <w:p w14:paraId="39337246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городского округа город Арзамас Нижегородской области</w:t>
      </w:r>
    </w:p>
    <w:p w14:paraId="05B3B48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__________ /_________ /</w:t>
      </w:r>
    </w:p>
    <w:p w14:paraId="5A219BB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М.П.</w:t>
      </w:r>
    </w:p>
    <w:p w14:paraId="565FEBA3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38DFA77A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728D64C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t>Покупатель:</w:t>
      </w:r>
    </w:p>
    <w:p w14:paraId="74B21FC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</w:pPr>
      <w:r w:rsidRPr="005A74A4">
        <w:rPr>
          <w:b/>
          <w:bCs/>
        </w:rPr>
        <w:t xml:space="preserve"> </w:t>
      </w:r>
      <w:r w:rsidRPr="005A74A4">
        <w:rPr>
          <w:b/>
        </w:rPr>
        <w:t xml:space="preserve">_________/ _________ </w:t>
      </w:r>
      <w:r w:rsidRPr="005A74A4">
        <w:t>/</w:t>
      </w:r>
    </w:p>
    <w:p w14:paraId="707A5DB9" w14:textId="77777777" w:rsidR="005C5CAD" w:rsidRPr="005A74A4" w:rsidRDefault="005C5CAD" w:rsidP="005C5CA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16A7E37" w14:textId="77777777" w:rsidR="005C5CAD" w:rsidRDefault="005C5CAD" w:rsidP="005C5CAD">
      <w:pPr>
        <w:autoSpaceDE w:val="0"/>
        <w:autoSpaceDN w:val="0"/>
        <w:adjustRightInd w:val="0"/>
        <w:jc w:val="both"/>
      </w:pPr>
    </w:p>
    <w:p w14:paraId="0D78CF23" w14:textId="77777777" w:rsidR="005C5CAD" w:rsidRDefault="005C5CAD" w:rsidP="005C5CAD">
      <w:pPr>
        <w:autoSpaceDE w:val="0"/>
        <w:autoSpaceDN w:val="0"/>
        <w:adjustRightInd w:val="0"/>
        <w:ind w:firstLine="708"/>
        <w:jc w:val="both"/>
      </w:pPr>
    </w:p>
    <w:p w14:paraId="6EAF2C4E" w14:textId="77777777" w:rsidR="005C5CAD" w:rsidRDefault="005C5CAD" w:rsidP="005C5CAD">
      <w:pPr>
        <w:pStyle w:val="Standard"/>
        <w:jc w:val="right"/>
      </w:pPr>
    </w:p>
    <w:p w14:paraId="1139042E" w14:textId="77777777" w:rsidR="005C5CAD" w:rsidRDefault="005C5CAD" w:rsidP="005C5CAD">
      <w:pPr>
        <w:pStyle w:val="Standard"/>
        <w:jc w:val="right"/>
      </w:pPr>
    </w:p>
    <w:sectPr w:rsidR="005C5CAD" w:rsidSect="005C5CAD">
      <w:pgSz w:w="11905" w:h="16837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5AE0" w14:textId="77777777" w:rsidR="00BA6FCB" w:rsidRDefault="00BA6FCB" w:rsidP="00A91944">
      <w:r>
        <w:separator/>
      </w:r>
    </w:p>
  </w:endnote>
  <w:endnote w:type="continuationSeparator" w:id="0">
    <w:p w14:paraId="25415D92" w14:textId="77777777" w:rsidR="00BA6FCB" w:rsidRDefault="00BA6FCB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056D" w14:textId="77777777" w:rsidR="00BA6FCB" w:rsidRDefault="00BA6FCB" w:rsidP="00A91944">
      <w:r>
        <w:separator/>
      </w:r>
    </w:p>
  </w:footnote>
  <w:footnote w:type="continuationSeparator" w:id="0">
    <w:p w14:paraId="289E050A" w14:textId="77777777" w:rsidR="00BA6FCB" w:rsidRDefault="00BA6FCB" w:rsidP="00A91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4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6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4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5" w15:restartNumberingAfterBreak="0">
    <w:nsid w:val="1C743D8E"/>
    <w:multiLevelType w:val="hybridMultilevel"/>
    <w:tmpl w:val="30E66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7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5B2D8D"/>
    <w:multiLevelType w:val="hybridMultilevel"/>
    <w:tmpl w:val="F8DCC6DA"/>
    <w:lvl w:ilvl="0" w:tplc="3F2AA8BC">
      <w:start w:val="1"/>
      <w:numFmt w:val="bullet"/>
      <w:pStyle w:val="a"/>
      <w:lvlText w:val=""/>
      <w:lvlJc w:val="left"/>
      <w:pPr>
        <w:tabs>
          <w:tab w:val="num" w:pos="141"/>
        </w:tabs>
        <w:ind w:left="141" w:firstLine="0"/>
      </w:pPr>
      <w:rPr>
        <w:rFonts w:ascii="Symbol" w:hAnsi="Symbol" w:hint="default"/>
      </w:rPr>
    </w:lvl>
    <w:lvl w:ilvl="1" w:tplc="D5E67AB6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6B841C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413A9A20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315CF70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92A8D4A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5B7CFD80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CC4C0CB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A3B0223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2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2021371">
    <w:abstractNumId w:val="28"/>
  </w:num>
  <w:num w:numId="2" w16cid:durableId="1579483790">
    <w:abstractNumId w:val="27"/>
  </w:num>
  <w:num w:numId="3" w16cid:durableId="626394505">
    <w:abstractNumId w:val="1"/>
  </w:num>
  <w:num w:numId="4" w16cid:durableId="153886893">
    <w:abstractNumId w:val="2"/>
  </w:num>
  <w:num w:numId="5" w16cid:durableId="1098522062">
    <w:abstractNumId w:val="3"/>
  </w:num>
  <w:num w:numId="6" w16cid:durableId="1126434907">
    <w:abstractNumId w:val="4"/>
  </w:num>
  <w:num w:numId="7" w16cid:durableId="1402210655">
    <w:abstractNumId w:val="5"/>
  </w:num>
  <w:num w:numId="8" w16cid:durableId="369958268">
    <w:abstractNumId w:val="6"/>
  </w:num>
  <w:num w:numId="9" w16cid:durableId="1761175226">
    <w:abstractNumId w:val="7"/>
  </w:num>
  <w:num w:numId="10" w16cid:durableId="1865824427">
    <w:abstractNumId w:val="8"/>
  </w:num>
  <w:num w:numId="11" w16cid:durableId="475420373">
    <w:abstractNumId w:val="9"/>
  </w:num>
  <w:num w:numId="12" w16cid:durableId="1437091039">
    <w:abstractNumId w:val="10"/>
  </w:num>
  <w:num w:numId="13" w16cid:durableId="1072774730">
    <w:abstractNumId w:val="11"/>
  </w:num>
  <w:num w:numId="14" w16cid:durableId="779686738">
    <w:abstractNumId w:val="12"/>
  </w:num>
  <w:num w:numId="15" w16cid:durableId="831218156">
    <w:abstractNumId w:val="13"/>
  </w:num>
  <w:num w:numId="16" w16cid:durableId="383680420">
    <w:abstractNumId w:val="14"/>
  </w:num>
  <w:num w:numId="17" w16cid:durableId="1090274880">
    <w:abstractNumId w:val="15"/>
  </w:num>
  <w:num w:numId="18" w16cid:durableId="75057361">
    <w:abstractNumId w:val="16"/>
  </w:num>
  <w:num w:numId="19" w16cid:durableId="317154930">
    <w:abstractNumId w:val="17"/>
  </w:num>
  <w:num w:numId="20" w16cid:durableId="391008607">
    <w:abstractNumId w:val="31"/>
  </w:num>
  <w:num w:numId="21" w16cid:durableId="660162962">
    <w:abstractNumId w:val="18"/>
  </w:num>
  <w:num w:numId="22" w16cid:durableId="99035995">
    <w:abstractNumId w:val="19"/>
  </w:num>
  <w:num w:numId="23" w16cid:durableId="1574310748">
    <w:abstractNumId w:val="20"/>
  </w:num>
  <w:num w:numId="24" w16cid:durableId="904684488">
    <w:abstractNumId w:val="21"/>
  </w:num>
  <w:num w:numId="25" w16cid:durableId="1980652215">
    <w:abstractNumId w:val="22"/>
  </w:num>
  <w:num w:numId="26" w16cid:durableId="796877621">
    <w:abstractNumId w:val="23"/>
  </w:num>
  <w:num w:numId="27" w16cid:durableId="1216508653">
    <w:abstractNumId w:val="30"/>
  </w:num>
  <w:num w:numId="28" w16cid:durableId="2069113549">
    <w:abstractNumId w:val="0"/>
  </w:num>
  <w:num w:numId="29" w16cid:durableId="43870281">
    <w:abstractNumId w:val="25"/>
  </w:num>
  <w:num w:numId="30" w16cid:durableId="1826162881">
    <w:abstractNumId w:val="26"/>
  </w:num>
  <w:num w:numId="31" w16cid:durableId="1485195291">
    <w:abstractNumId w:val="24"/>
  </w:num>
  <w:num w:numId="32" w16cid:durableId="992640422">
    <w:abstractNumId w:val="29"/>
  </w:num>
  <w:num w:numId="33" w16cid:durableId="1745059060">
    <w:abstractNumId w:val="24"/>
    <w:lvlOverride w:ilvl="0">
      <w:startOverride w:val="7"/>
    </w:lvlOverride>
  </w:num>
  <w:num w:numId="34" w16cid:durableId="139777665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74781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49"/>
    <w:rsid w:val="00006733"/>
    <w:rsid w:val="00014840"/>
    <w:rsid w:val="00024B50"/>
    <w:rsid w:val="00025B5E"/>
    <w:rsid w:val="000273C8"/>
    <w:rsid w:val="00035F0B"/>
    <w:rsid w:val="00037F59"/>
    <w:rsid w:val="000438D5"/>
    <w:rsid w:val="00045774"/>
    <w:rsid w:val="00056077"/>
    <w:rsid w:val="000756C3"/>
    <w:rsid w:val="00093380"/>
    <w:rsid w:val="00095E61"/>
    <w:rsid w:val="00096AC9"/>
    <w:rsid w:val="000A2668"/>
    <w:rsid w:val="000A5527"/>
    <w:rsid w:val="000A7365"/>
    <w:rsid w:val="000B2E36"/>
    <w:rsid w:val="000B4D42"/>
    <w:rsid w:val="000B78FD"/>
    <w:rsid w:val="000C3793"/>
    <w:rsid w:val="000C4F66"/>
    <w:rsid w:val="000D2466"/>
    <w:rsid w:val="000D311E"/>
    <w:rsid w:val="000D4B14"/>
    <w:rsid w:val="000E134C"/>
    <w:rsid w:val="000E3471"/>
    <w:rsid w:val="000E537C"/>
    <w:rsid w:val="000F6EDF"/>
    <w:rsid w:val="00105291"/>
    <w:rsid w:val="00114591"/>
    <w:rsid w:val="001158CC"/>
    <w:rsid w:val="00115FB3"/>
    <w:rsid w:val="00120F4A"/>
    <w:rsid w:val="0012394D"/>
    <w:rsid w:val="00130B01"/>
    <w:rsid w:val="0013326A"/>
    <w:rsid w:val="00133C6F"/>
    <w:rsid w:val="001344BD"/>
    <w:rsid w:val="00140E70"/>
    <w:rsid w:val="00144C18"/>
    <w:rsid w:val="00147BC5"/>
    <w:rsid w:val="001535B3"/>
    <w:rsid w:val="00153B77"/>
    <w:rsid w:val="001573CB"/>
    <w:rsid w:val="001606D0"/>
    <w:rsid w:val="00163141"/>
    <w:rsid w:val="00164CA2"/>
    <w:rsid w:val="00172A34"/>
    <w:rsid w:val="00174A34"/>
    <w:rsid w:val="00177BB5"/>
    <w:rsid w:val="0018218E"/>
    <w:rsid w:val="00185048"/>
    <w:rsid w:val="001858E4"/>
    <w:rsid w:val="001900C7"/>
    <w:rsid w:val="001903DD"/>
    <w:rsid w:val="001924D0"/>
    <w:rsid w:val="001A135E"/>
    <w:rsid w:val="001A5262"/>
    <w:rsid w:val="001A6460"/>
    <w:rsid w:val="001A7998"/>
    <w:rsid w:val="001C528D"/>
    <w:rsid w:val="001C5473"/>
    <w:rsid w:val="001D0F9E"/>
    <w:rsid w:val="001E143E"/>
    <w:rsid w:val="001F057F"/>
    <w:rsid w:val="001F1CDF"/>
    <w:rsid w:val="001F299B"/>
    <w:rsid w:val="001F6BAE"/>
    <w:rsid w:val="001F719F"/>
    <w:rsid w:val="001F7240"/>
    <w:rsid w:val="00202DA0"/>
    <w:rsid w:val="00206C2C"/>
    <w:rsid w:val="00211829"/>
    <w:rsid w:val="002152F4"/>
    <w:rsid w:val="00220AB8"/>
    <w:rsid w:val="00222A43"/>
    <w:rsid w:val="00226C55"/>
    <w:rsid w:val="00233428"/>
    <w:rsid w:val="00236B4B"/>
    <w:rsid w:val="00236F04"/>
    <w:rsid w:val="00240E95"/>
    <w:rsid w:val="00250B4F"/>
    <w:rsid w:val="00251FB2"/>
    <w:rsid w:val="00252EE7"/>
    <w:rsid w:val="0025477F"/>
    <w:rsid w:val="002618C0"/>
    <w:rsid w:val="002732BA"/>
    <w:rsid w:val="0027440A"/>
    <w:rsid w:val="0027475E"/>
    <w:rsid w:val="00280B5B"/>
    <w:rsid w:val="00290258"/>
    <w:rsid w:val="002951F1"/>
    <w:rsid w:val="002A2F2C"/>
    <w:rsid w:val="002A2F6D"/>
    <w:rsid w:val="002A5766"/>
    <w:rsid w:val="002B248A"/>
    <w:rsid w:val="002B5DDF"/>
    <w:rsid w:val="002B6FE0"/>
    <w:rsid w:val="002C0051"/>
    <w:rsid w:val="002C0B28"/>
    <w:rsid w:val="002C75C9"/>
    <w:rsid w:val="002D50E4"/>
    <w:rsid w:val="002D52FA"/>
    <w:rsid w:val="002D68AC"/>
    <w:rsid w:val="002D7255"/>
    <w:rsid w:val="002E0381"/>
    <w:rsid w:val="002E2164"/>
    <w:rsid w:val="002F19CF"/>
    <w:rsid w:val="002F45A6"/>
    <w:rsid w:val="00305085"/>
    <w:rsid w:val="003067D4"/>
    <w:rsid w:val="00310DBD"/>
    <w:rsid w:val="00314C73"/>
    <w:rsid w:val="0032193E"/>
    <w:rsid w:val="00323766"/>
    <w:rsid w:val="00323D43"/>
    <w:rsid w:val="003313E0"/>
    <w:rsid w:val="00331E0A"/>
    <w:rsid w:val="0033569C"/>
    <w:rsid w:val="003441D2"/>
    <w:rsid w:val="00344DBD"/>
    <w:rsid w:val="003469AF"/>
    <w:rsid w:val="00350897"/>
    <w:rsid w:val="00361065"/>
    <w:rsid w:val="00364782"/>
    <w:rsid w:val="00365181"/>
    <w:rsid w:val="00367921"/>
    <w:rsid w:val="00367C0C"/>
    <w:rsid w:val="00371010"/>
    <w:rsid w:val="00371B79"/>
    <w:rsid w:val="00372EDA"/>
    <w:rsid w:val="00374DA3"/>
    <w:rsid w:val="0037686D"/>
    <w:rsid w:val="00376F56"/>
    <w:rsid w:val="003770B9"/>
    <w:rsid w:val="0037734E"/>
    <w:rsid w:val="00377B17"/>
    <w:rsid w:val="003826D8"/>
    <w:rsid w:val="00386E82"/>
    <w:rsid w:val="00393D95"/>
    <w:rsid w:val="003A0BBA"/>
    <w:rsid w:val="003A76FD"/>
    <w:rsid w:val="003B02DE"/>
    <w:rsid w:val="003B31BD"/>
    <w:rsid w:val="003B7004"/>
    <w:rsid w:val="003C30D0"/>
    <w:rsid w:val="003C6B98"/>
    <w:rsid w:val="003C7287"/>
    <w:rsid w:val="003D2ED2"/>
    <w:rsid w:val="003D3DCA"/>
    <w:rsid w:val="003E10C4"/>
    <w:rsid w:val="003E22D9"/>
    <w:rsid w:val="003E56B5"/>
    <w:rsid w:val="003F0176"/>
    <w:rsid w:val="003F2417"/>
    <w:rsid w:val="004043D0"/>
    <w:rsid w:val="0041050E"/>
    <w:rsid w:val="004128E4"/>
    <w:rsid w:val="00422DC8"/>
    <w:rsid w:val="004338EE"/>
    <w:rsid w:val="00437956"/>
    <w:rsid w:val="00442A71"/>
    <w:rsid w:val="0044409B"/>
    <w:rsid w:val="00450440"/>
    <w:rsid w:val="00456226"/>
    <w:rsid w:val="00457607"/>
    <w:rsid w:val="00463CE2"/>
    <w:rsid w:val="004727DE"/>
    <w:rsid w:val="00474CFC"/>
    <w:rsid w:val="004769C0"/>
    <w:rsid w:val="00495447"/>
    <w:rsid w:val="00495A12"/>
    <w:rsid w:val="004A1BFA"/>
    <w:rsid w:val="004A25D0"/>
    <w:rsid w:val="004A28F0"/>
    <w:rsid w:val="004B123B"/>
    <w:rsid w:val="004B1A20"/>
    <w:rsid w:val="004B2236"/>
    <w:rsid w:val="004B255D"/>
    <w:rsid w:val="004B4BEC"/>
    <w:rsid w:val="004B59FB"/>
    <w:rsid w:val="004D04B9"/>
    <w:rsid w:val="004D5E08"/>
    <w:rsid w:val="004E7BE7"/>
    <w:rsid w:val="004F1691"/>
    <w:rsid w:val="004F5C97"/>
    <w:rsid w:val="00500E39"/>
    <w:rsid w:val="005015D7"/>
    <w:rsid w:val="00505243"/>
    <w:rsid w:val="00511CED"/>
    <w:rsid w:val="00513E20"/>
    <w:rsid w:val="005144E4"/>
    <w:rsid w:val="0051534A"/>
    <w:rsid w:val="005166C6"/>
    <w:rsid w:val="00517F19"/>
    <w:rsid w:val="00520C45"/>
    <w:rsid w:val="005220A7"/>
    <w:rsid w:val="0052335B"/>
    <w:rsid w:val="00523833"/>
    <w:rsid w:val="005244D9"/>
    <w:rsid w:val="0052765C"/>
    <w:rsid w:val="005307FF"/>
    <w:rsid w:val="00530ADA"/>
    <w:rsid w:val="00530D49"/>
    <w:rsid w:val="00531771"/>
    <w:rsid w:val="005317C8"/>
    <w:rsid w:val="0053226F"/>
    <w:rsid w:val="005344A3"/>
    <w:rsid w:val="00545482"/>
    <w:rsid w:val="0055196B"/>
    <w:rsid w:val="00560520"/>
    <w:rsid w:val="005614B4"/>
    <w:rsid w:val="00561DC4"/>
    <w:rsid w:val="00562A1C"/>
    <w:rsid w:val="00563854"/>
    <w:rsid w:val="005638ED"/>
    <w:rsid w:val="00566AE9"/>
    <w:rsid w:val="0056786D"/>
    <w:rsid w:val="00572D16"/>
    <w:rsid w:val="00573D74"/>
    <w:rsid w:val="00591130"/>
    <w:rsid w:val="0059154A"/>
    <w:rsid w:val="00593B12"/>
    <w:rsid w:val="005A6CE2"/>
    <w:rsid w:val="005C29D6"/>
    <w:rsid w:val="005C2D42"/>
    <w:rsid w:val="005C5CAD"/>
    <w:rsid w:val="005D2DBE"/>
    <w:rsid w:val="005D3DB1"/>
    <w:rsid w:val="005D44A8"/>
    <w:rsid w:val="005D761E"/>
    <w:rsid w:val="005D79BD"/>
    <w:rsid w:val="005E4EC5"/>
    <w:rsid w:val="005F19F7"/>
    <w:rsid w:val="005F29AB"/>
    <w:rsid w:val="005F78D0"/>
    <w:rsid w:val="00607DDC"/>
    <w:rsid w:val="00610C01"/>
    <w:rsid w:val="00613313"/>
    <w:rsid w:val="006156D4"/>
    <w:rsid w:val="00626702"/>
    <w:rsid w:val="00627128"/>
    <w:rsid w:val="00633E02"/>
    <w:rsid w:val="00637C63"/>
    <w:rsid w:val="00640979"/>
    <w:rsid w:val="00645351"/>
    <w:rsid w:val="0064700C"/>
    <w:rsid w:val="00647218"/>
    <w:rsid w:val="006477EE"/>
    <w:rsid w:val="0065292B"/>
    <w:rsid w:val="00655A24"/>
    <w:rsid w:val="00663F1C"/>
    <w:rsid w:val="0066787C"/>
    <w:rsid w:val="006721F0"/>
    <w:rsid w:val="00673BE3"/>
    <w:rsid w:val="00673CB4"/>
    <w:rsid w:val="0067477E"/>
    <w:rsid w:val="00674C28"/>
    <w:rsid w:val="00681751"/>
    <w:rsid w:val="006856B8"/>
    <w:rsid w:val="006859C6"/>
    <w:rsid w:val="00690D21"/>
    <w:rsid w:val="00691C62"/>
    <w:rsid w:val="00693715"/>
    <w:rsid w:val="00694BE5"/>
    <w:rsid w:val="006B1D15"/>
    <w:rsid w:val="006B2F7A"/>
    <w:rsid w:val="006B3178"/>
    <w:rsid w:val="006B5C81"/>
    <w:rsid w:val="006C168B"/>
    <w:rsid w:val="006D146A"/>
    <w:rsid w:val="006D3EEA"/>
    <w:rsid w:val="006D6833"/>
    <w:rsid w:val="006D6ABC"/>
    <w:rsid w:val="006E149E"/>
    <w:rsid w:val="006E2C0F"/>
    <w:rsid w:val="006E4EF9"/>
    <w:rsid w:val="006F0823"/>
    <w:rsid w:val="006F12B9"/>
    <w:rsid w:val="006F1E3F"/>
    <w:rsid w:val="00705105"/>
    <w:rsid w:val="007061C6"/>
    <w:rsid w:val="007119DD"/>
    <w:rsid w:val="00717747"/>
    <w:rsid w:val="00722A80"/>
    <w:rsid w:val="007233DC"/>
    <w:rsid w:val="00735E16"/>
    <w:rsid w:val="00737025"/>
    <w:rsid w:val="00737485"/>
    <w:rsid w:val="00737F3D"/>
    <w:rsid w:val="00752DE8"/>
    <w:rsid w:val="00755FC3"/>
    <w:rsid w:val="00763A18"/>
    <w:rsid w:val="007643A2"/>
    <w:rsid w:val="00764524"/>
    <w:rsid w:val="00774FD2"/>
    <w:rsid w:val="00784A09"/>
    <w:rsid w:val="00792862"/>
    <w:rsid w:val="007956C4"/>
    <w:rsid w:val="007A0BFA"/>
    <w:rsid w:val="007A7D3F"/>
    <w:rsid w:val="007B1304"/>
    <w:rsid w:val="007B1B63"/>
    <w:rsid w:val="007B254E"/>
    <w:rsid w:val="007B3030"/>
    <w:rsid w:val="007B6D27"/>
    <w:rsid w:val="007C30CF"/>
    <w:rsid w:val="007C42BA"/>
    <w:rsid w:val="007D111F"/>
    <w:rsid w:val="007D2EF1"/>
    <w:rsid w:val="007D307B"/>
    <w:rsid w:val="007D6FC6"/>
    <w:rsid w:val="007E1845"/>
    <w:rsid w:val="007E1953"/>
    <w:rsid w:val="00800444"/>
    <w:rsid w:val="008009CD"/>
    <w:rsid w:val="00800B79"/>
    <w:rsid w:val="00801391"/>
    <w:rsid w:val="00803135"/>
    <w:rsid w:val="00804038"/>
    <w:rsid w:val="0080553F"/>
    <w:rsid w:val="0081608E"/>
    <w:rsid w:val="0082098E"/>
    <w:rsid w:val="008216F8"/>
    <w:rsid w:val="00822BB8"/>
    <w:rsid w:val="0082477A"/>
    <w:rsid w:val="008365EA"/>
    <w:rsid w:val="00836D53"/>
    <w:rsid w:val="0083736E"/>
    <w:rsid w:val="00845B2C"/>
    <w:rsid w:val="008534CF"/>
    <w:rsid w:val="00857F0F"/>
    <w:rsid w:val="0087444B"/>
    <w:rsid w:val="0087577E"/>
    <w:rsid w:val="008804B0"/>
    <w:rsid w:val="0088281E"/>
    <w:rsid w:val="00894C3D"/>
    <w:rsid w:val="008A0B97"/>
    <w:rsid w:val="008A5FC6"/>
    <w:rsid w:val="008A6258"/>
    <w:rsid w:val="008B1244"/>
    <w:rsid w:val="008B1C96"/>
    <w:rsid w:val="008B30B0"/>
    <w:rsid w:val="008B4306"/>
    <w:rsid w:val="008B64DF"/>
    <w:rsid w:val="008B7E52"/>
    <w:rsid w:val="008D12E1"/>
    <w:rsid w:val="008D1B54"/>
    <w:rsid w:val="008D2724"/>
    <w:rsid w:val="008D5425"/>
    <w:rsid w:val="008F077B"/>
    <w:rsid w:val="008F47CF"/>
    <w:rsid w:val="008F4A72"/>
    <w:rsid w:val="008F7E98"/>
    <w:rsid w:val="009047D7"/>
    <w:rsid w:val="00906C41"/>
    <w:rsid w:val="009106DB"/>
    <w:rsid w:val="0092761E"/>
    <w:rsid w:val="00932CEC"/>
    <w:rsid w:val="009336FB"/>
    <w:rsid w:val="00933A8E"/>
    <w:rsid w:val="00934777"/>
    <w:rsid w:val="0095691B"/>
    <w:rsid w:val="00956D82"/>
    <w:rsid w:val="009572D1"/>
    <w:rsid w:val="00965C4C"/>
    <w:rsid w:val="009675AB"/>
    <w:rsid w:val="00970604"/>
    <w:rsid w:val="009762A5"/>
    <w:rsid w:val="00976BC8"/>
    <w:rsid w:val="0098395E"/>
    <w:rsid w:val="00983ED7"/>
    <w:rsid w:val="0098464E"/>
    <w:rsid w:val="009862A9"/>
    <w:rsid w:val="00986AC1"/>
    <w:rsid w:val="009872BE"/>
    <w:rsid w:val="009A0182"/>
    <w:rsid w:val="009A5FB1"/>
    <w:rsid w:val="009A729A"/>
    <w:rsid w:val="009A7E2D"/>
    <w:rsid w:val="009C0321"/>
    <w:rsid w:val="009C0E5E"/>
    <w:rsid w:val="009C279A"/>
    <w:rsid w:val="009C2D4B"/>
    <w:rsid w:val="009C4592"/>
    <w:rsid w:val="009C485B"/>
    <w:rsid w:val="009D2229"/>
    <w:rsid w:val="009D49B2"/>
    <w:rsid w:val="009E11AB"/>
    <w:rsid w:val="009F5C72"/>
    <w:rsid w:val="009F6DEC"/>
    <w:rsid w:val="00A00098"/>
    <w:rsid w:val="00A03D80"/>
    <w:rsid w:val="00A13D9E"/>
    <w:rsid w:val="00A144B1"/>
    <w:rsid w:val="00A16E5E"/>
    <w:rsid w:val="00A17A0B"/>
    <w:rsid w:val="00A20990"/>
    <w:rsid w:val="00A21809"/>
    <w:rsid w:val="00A3089F"/>
    <w:rsid w:val="00A35E82"/>
    <w:rsid w:val="00A416BD"/>
    <w:rsid w:val="00A45168"/>
    <w:rsid w:val="00A47641"/>
    <w:rsid w:val="00A65C5B"/>
    <w:rsid w:val="00A65FFC"/>
    <w:rsid w:val="00A665C4"/>
    <w:rsid w:val="00A81F28"/>
    <w:rsid w:val="00A84F3E"/>
    <w:rsid w:val="00A86186"/>
    <w:rsid w:val="00A870B4"/>
    <w:rsid w:val="00A91944"/>
    <w:rsid w:val="00AA01E9"/>
    <w:rsid w:val="00AB0AE4"/>
    <w:rsid w:val="00AB1BFD"/>
    <w:rsid w:val="00AB5E68"/>
    <w:rsid w:val="00AB675A"/>
    <w:rsid w:val="00AC0FEA"/>
    <w:rsid w:val="00AC3327"/>
    <w:rsid w:val="00AC3D43"/>
    <w:rsid w:val="00AC4DD7"/>
    <w:rsid w:val="00AD73CF"/>
    <w:rsid w:val="00AD7E3D"/>
    <w:rsid w:val="00AF2953"/>
    <w:rsid w:val="00AF644F"/>
    <w:rsid w:val="00AF76F7"/>
    <w:rsid w:val="00AF7A3E"/>
    <w:rsid w:val="00B1615C"/>
    <w:rsid w:val="00B215C2"/>
    <w:rsid w:val="00B2741F"/>
    <w:rsid w:val="00B311C4"/>
    <w:rsid w:val="00B41AAA"/>
    <w:rsid w:val="00B426D1"/>
    <w:rsid w:val="00B473D5"/>
    <w:rsid w:val="00B501EB"/>
    <w:rsid w:val="00B5137C"/>
    <w:rsid w:val="00B5313F"/>
    <w:rsid w:val="00B55A1D"/>
    <w:rsid w:val="00B62405"/>
    <w:rsid w:val="00B6252A"/>
    <w:rsid w:val="00B66DA0"/>
    <w:rsid w:val="00B722AF"/>
    <w:rsid w:val="00B81BDB"/>
    <w:rsid w:val="00B84888"/>
    <w:rsid w:val="00B85E19"/>
    <w:rsid w:val="00B9055D"/>
    <w:rsid w:val="00B97A67"/>
    <w:rsid w:val="00BA39B2"/>
    <w:rsid w:val="00BA655D"/>
    <w:rsid w:val="00BA6FCB"/>
    <w:rsid w:val="00BB05A9"/>
    <w:rsid w:val="00BB0E62"/>
    <w:rsid w:val="00BC29D9"/>
    <w:rsid w:val="00BD4F8C"/>
    <w:rsid w:val="00BD7B38"/>
    <w:rsid w:val="00BD7C97"/>
    <w:rsid w:val="00BE1A29"/>
    <w:rsid w:val="00BE20B3"/>
    <w:rsid w:val="00BE2449"/>
    <w:rsid w:val="00BE6E28"/>
    <w:rsid w:val="00BF04E0"/>
    <w:rsid w:val="00BF2880"/>
    <w:rsid w:val="00BF2A79"/>
    <w:rsid w:val="00BF4468"/>
    <w:rsid w:val="00BF634F"/>
    <w:rsid w:val="00C103B3"/>
    <w:rsid w:val="00C138E9"/>
    <w:rsid w:val="00C13BC6"/>
    <w:rsid w:val="00C1609D"/>
    <w:rsid w:val="00C23A07"/>
    <w:rsid w:val="00C27271"/>
    <w:rsid w:val="00C27BE2"/>
    <w:rsid w:val="00C309B8"/>
    <w:rsid w:val="00C33AA3"/>
    <w:rsid w:val="00C35AF8"/>
    <w:rsid w:val="00C4059F"/>
    <w:rsid w:val="00C415BA"/>
    <w:rsid w:val="00C45233"/>
    <w:rsid w:val="00C4730C"/>
    <w:rsid w:val="00C516BE"/>
    <w:rsid w:val="00C53065"/>
    <w:rsid w:val="00C53D2E"/>
    <w:rsid w:val="00C53FCD"/>
    <w:rsid w:val="00C55D9E"/>
    <w:rsid w:val="00C65D7F"/>
    <w:rsid w:val="00C811D5"/>
    <w:rsid w:val="00C91405"/>
    <w:rsid w:val="00C94FD1"/>
    <w:rsid w:val="00CA3651"/>
    <w:rsid w:val="00CB0E1D"/>
    <w:rsid w:val="00CB3606"/>
    <w:rsid w:val="00CD235C"/>
    <w:rsid w:val="00CD31D5"/>
    <w:rsid w:val="00CD5857"/>
    <w:rsid w:val="00CF171C"/>
    <w:rsid w:val="00CF3D6D"/>
    <w:rsid w:val="00D060CC"/>
    <w:rsid w:val="00D07688"/>
    <w:rsid w:val="00D12369"/>
    <w:rsid w:val="00D12739"/>
    <w:rsid w:val="00D213E7"/>
    <w:rsid w:val="00D2194D"/>
    <w:rsid w:val="00D21FE7"/>
    <w:rsid w:val="00D2240A"/>
    <w:rsid w:val="00D22923"/>
    <w:rsid w:val="00D22FC6"/>
    <w:rsid w:val="00D30881"/>
    <w:rsid w:val="00D3170D"/>
    <w:rsid w:val="00D33CF6"/>
    <w:rsid w:val="00D3538B"/>
    <w:rsid w:val="00D422D2"/>
    <w:rsid w:val="00D43D5F"/>
    <w:rsid w:val="00D548E5"/>
    <w:rsid w:val="00D5798B"/>
    <w:rsid w:val="00D610B2"/>
    <w:rsid w:val="00D64404"/>
    <w:rsid w:val="00D753A5"/>
    <w:rsid w:val="00D82DFB"/>
    <w:rsid w:val="00D830AF"/>
    <w:rsid w:val="00D83355"/>
    <w:rsid w:val="00D85982"/>
    <w:rsid w:val="00D86F8F"/>
    <w:rsid w:val="00D94770"/>
    <w:rsid w:val="00DB171B"/>
    <w:rsid w:val="00DB5F4B"/>
    <w:rsid w:val="00DC09BD"/>
    <w:rsid w:val="00DC4156"/>
    <w:rsid w:val="00DD0FB5"/>
    <w:rsid w:val="00DD1713"/>
    <w:rsid w:val="00DD5261"/>
    <w:rsid w:val="00DE3649"/>
    <w:rsid w:val="00DE3ADF"/>
    <w:rsid w:val="00DE5BAB"/>
    <w:rsid w:val="00DF6AB9"/>
    <w:rsid w:val="00DF6D74"/>
    <w:rsid w:val="00E04AF9"/>
    <w:rsid w:val="00E0527C"/>
    <w:rsid w:val="00E06603"/>
    <w:rsid w:val="00E1309A"/>
    <w:rsid w:val="00E16D79"/>
    <w:rsid w:val="00E204C5"/>
    <w:rsid w:val="00E20CEF"/>
    <w:rsid w:val="00E21715"/>
    <w:rsid w:val="00E228A4"/>
    <w:rsid w:val="00E242AC"/>
    <w:rsid w:val="00E309C5"/>
    <w:rsid w:val="00E36B5C"/>
    <w:rsid w:val="00E41156"/>
    <w:rsid w:val="00E46CCA"/>
    <w:rsid w:val="00E5152F"/>
    <w:rsid w:val="00E559E2"/>
    <w:rsid w:val="00E66286"/>
    <w:rsid w:val="00E67194"/>
    <w:rsid w:val="00E803B3"/>
    <w:rsid w:val="00E811E9"/>
    <w:rsid w:val="00E81280"/>
    <w:rsid w:val="00E813B3"/>
    <w:rsid w:val="00E847D6"/>
    <w:rsid w:val="00E850FF"/>
    <w:rsid w:val="00E902D2"/>
    <w:rsid w:val="00E95958"/>
    <w:rsid w:val="00EA2E52"/>
    <w:rsid w:val="00EB1225"/>
    <w:rsid w:val="00EC3191"/>
    <w:rsid w:val="00EC6D48"/>
    <w:rsid w:val="00ED2EF6"/>
    <w:rsid w:val="00ED5FE2"/>
    <w:rsid w:val="00EE0E2B"/>
    <w:rsid w:val="00EE46C8"/>
    <w:rsid w:val="00EE5810"/>
    <w:rsid w:val="00F103B4"/>
    <w:rsid w:val="00F13817"/>
    <w:rsid w:val="00F151F7"/>
    <w:rsid w:val="00F23611"/>
    <w:rsid w:val="00F23B85"/>
    <w:rsid w:val="00F23EB2"/>
    <w:rsid w:val="00F24634"/>
    <w:rsid w:val="00F30981"/>
    <w:rsid w:val="00F41E60"/>
    <w:rsid w:val="00F451D0"/>
    <w:rsid w:val="00F51CE4"/>
    <w:rsid w:val="00F537E7"/>
    <w:rsid w:val="00F54A4F"/>
    <w:rsid w:val="00F55813"/>
    <w:rsid w:val="00F628F2"/>
    <w:rsid w:val="00F62A80"/>
    <w:rsid w:val="00F63EA5"/>
    <w:rsid w:val="00F75D47"/>
    <w:rsid w:val="00F75EAE"/>
    <w:rsid w:val="00F81002"/>
    <w:rsid w:val="00F87F00"/>
    <w:rsid w:val="00F9676F"/>
    <w:rsid w:val="00F97401"/>
    <w:rsid w:val="00F9799E"/>
    <w:rsid w:val="00FA19D7"/>
    <w:rsid w:val="00FA25F9"/>
    <w:rsid w:val="00FA5A1F"/>
    <w:rsid w:val="00FA6FD6"/>
    <w:rsid w:val="00FB03E7"/>
    <w:rsid w:val="00FB29B1"/>
    <w:rsid w:val="00FB2FC7"/>
    <w:rsid w:val="00FB3C66"/>
    <w:rsid w:val="00FB4E06"/>
    <w:rsid w:val="00FC01B5"/>
    <w:rsid w:val="00FC60AA"/>
    <w:rsid w:val="00FD039D"/>
    <w:rsid w:val="00FD527C"/>
    <w:rsid w:val="00FD6347"/>
    <w:rsid w:val="00FE00CB"/>
    <w:rsid w:val="00FE492E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D24B8D87-DED1-435B-95AD-C84BB5E4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semiHidden/>
    <w:rsid w:val="00C65D7F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6">
    <w:name w:val="header"/>
    <w:link w:val="a7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7">
    <w:name w:val="Верхний колонтитул Знак"/>
    <w:basedOn w:val="a1"/>
    <w:link w:val="a6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0">
    <w:name w:val="Body Text Indent 3"/>
    <w:link w:val="31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91944"/>
    <w:rPr>
      <w:kern w:val="3"/>
      <w:sz w:val="16"/>
      <w:szCs w:val="16"/>
    </w:rPr>
  </w:style>
  <w:style w:type="paragraph" w:styleId="a8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9">
    <w:name w:val="footnote text"/>
    <w:link w:val="aa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a">
    <w:name w:val="Текст сноски Знак"/>
    <w:basedOn w:val="a1"/>
    <w:link w:val="a9"/>
    <w:rsid w:val="00A91944"/>
    <w:rPr>
      <w:kern w:val="3"/>
      <w:lang w:val="en-US"/>
    </w:rPr>
  </w:style>
  <w:style w:type="character" w:styleId="ab">
    <w:name w:val="footnote reference"/>
    <w:rsid w:val="00A91944"/>
    <w:rPr>
      <w:position w:val="0"/>
      <w:vertAlign w:val="superscript"/>
    </w:rPr>
  </w:style>
  <w:style w:type="paragraph" w:styleId="ac">
    <w:name w:val="footer"/>
    <w:basedOn w:val="a0"/>
    <w:link w:val="ad"/>
    <w:unhideWhenUsed/>
    <w:rsid w:val="00D317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uiPriority w:val="99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s1">
    <w:name w:val="s_1"/>
    <w:basedOn w:val="a0"/>
    <w:rsid w:val="009C485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">
    <w:name w:val="Базовый"/>
    <w:rsid w:val="009C485B"/>
    <w:pPr>
      <w:suppressAutoHyphens/>
      <w:spacing w:line="100" w:lineRule="atLeast"/>
    </w:pPr>
    <w:rPr>
      <w:rFonts w:ascii="Verdana" w:hAnsi="Verdana"/>
    </w:rPr>
  </w:style>
  <w:style w:type="paragraph" w:customStyle="1" w:styleId="a">
    <w:name w:val="буллиты"/>
    <w:basedOn w:val="a0"/>
    <w:link w:val="af0"/>
    <w:rsid w:val="009C485B"/>
    <w:pPr>
      <w:numPr>
        <w:numId w:val="27"/>
      </w:numPr>
      <w:tabs>
        <w:tab w:val="clear" w:pos="141"/>
        <w:tab w:val="decimal" w:pos="340"/>
        <w:tab w:val="num" w:pos="426"/>
      </w:tabs>
      <w:ind w:left="426"/>
      <w:jc w:val="both"/>
    </w:pPr>
    <w:rPr>
      <w:bCs/>
      <w:color w:val="000000"/>
    </w:rPr>
  </w:style>
  <w:style w:type="character" w:customStyle="1" w:styleId="af0">
    <w:name w:val="буллиты Знак"/>
    <w:link w:val="a"/>
    <w:rsid w:val="009C485B"/>
    <w:rPr>
      <w:bCs/>
      <w:color w:val="000000"/>
      <w:sz w:val="24"/>
      <w:szCs w:val="24"/>
    </w:rPr>
  </w:style>
  <w:style w:type="character" w:customStyle="1" w:styleId="7">
    <w:name w:val="Основной текст (7)_"/>
    <w:link w:val="71"/>
    <w:uiPriority w:val="99"/>
    <w:rsid w:val="009C485B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C485B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6B3178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6B3178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6B3178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6B3178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6B3178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af1">
    <w:name w:val="выступ"/>
    <w:basedOn w:val="a0"/>
    <w:rsid w:val="008A5F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78">
    <w:name w:val="Основной текст + 78"/>
    <w:aliases w:val="5 pt16"/>
    <w:uiPriority w:val="99"/>
    <w:rsid w:val="009C0321"/>
    <w:rPr>
      <w:rFonts w:ascii="Times New Roman" w:hAnsi="Times New Roman" w:cs="Times New Roman"/>
      <w:sz w:val="15"/>
      <w:szCs w:val="15"/>
      <w:u w:val="none"/>
    </w:rPr>
  </w:style>
  <w:style w:type="table" w:styleId="af2">
    <w:name w:val="Table Grid"/>
    <w:basedOn w:val="a2"/>
    <w:uiPriority w:val="59"/>
    <w:rsid w:val="0065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0"/>
    <w:link w:val="af4"/>
    <w:semiHidden/>
    <w:unhideWhenUsed/>
    <w:rsid w:val="005C5CAD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semiHidden/>
    <w:rsid w:val="005C5CAD"/>
    <w:rPr>
      <w:sz w:val="24"/>
      <w:szCs w:val="24"/>
    </w:rPr>
  </w:style>
  <w:style w:type="paragraph" w:styleId="af5">
    <w:name w:val="Title"/>
    <w:basedOn w:val="a0"/>
    <w:link w:val="af6"/>
    <w:qFormat/>
    <w:rsid w:val="005C5CAD"/>
    <w:pPr>
      <w:jc w:val="center"/>
    </w:pPr>
    <w:rPr>
      <w:b/>
      <w:sz w:val="26"/>
      <w:szCs w:val="20"/>
    </w:rPr>
  </w:style>
  <w:style w:type="character" w:customStyle="1" w:styleId="af6">
    <w:name w:val="Заголовок Знак"/>
    <w:basedOn w:val="a1"/>
    <w:link w:val="af5"/>
    <w:rsid w:val="005C5CAD"/>
    <w:rPr>
      <w:b/>
      <w:sz w:val="26"/>
    </w:r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5C5C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5C5CAD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5C5CAD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5C5CAD"/>
    <w:rPr>
      <w:rFonts w:ascii="Arial" w:hAnsi="Arial" w:cs="Arial"/>
    </w:rPr>
  </w:style>
  <w:style w:type="character" w:customStyle="1" w:styleId="af7">
    <w:name w:val="Гипертекстовая ссылка"/>
    <w:basedOn w:val="a1"/>
    <w:rsid w:val="005C5CAD"/>
    <w:rPr>
      <w:rFonts w:cs="Times New Roman"/>
      <w:color w:val="106BBE"/>
    </w:rPr>
  </w:style>
  <w:style w:type="paragraph" w:customStyle="1" w:styleId="af8">
    <w:name w:val="Нормальный (таблица)"/>
    <w:basedOn w:val="a0"/>
    <w:next w:val="a0"/>
    <w:rsid w:val="005C5CA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9">
    <w:name w:val="Unresolved Mention"/>
    <w:basedOn w:val="a1"/>
    <w:uiPriority w:val="99"/>
    <w:semiHidden/>
    <w:unhideWhenUsed/>
    <w:rsid w:val="005C5CAD"/>
    <w:rPr>
      <w:color w:val="605E5C"/>
      <w:shd w:val="clear" w:color="auto" w:fill="E1DFDD"/>
    </w:rPr>
  </w:style>
  <w:style w:type="character" w:customStyle="1" w:styleId="MSGENFONTSTYLENAMETEMPLATEROLENUMBERMSGENFONTSTYLENAMEBYROLETEXT2MSGENFONTSTYLEMODIFERSIZE7MSGENFONTSTYLEMODIFERNOTBOLD">
    <w:name w:val="MSG_EN_FONT_STYLE_NAME_TEMPLATE_ROLE_NUMBER MSG_EN_FONT_STYLE_NAME_BY_ROLE_TEXT 2 + MSG_EN_FONT_STYLE_MODIFER_SIZE 7;MSG_EN_FONT_STYLE_MODIFER_NOT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MSGENFONTSTYLEMODIFERNOTBOLD">
    <w:name w:val="MSG_EN_FONT_STYLE_NAME_TEMPLATE_ROLE_NUMBER MSG_EN_FONT_STYLE_NAME_BY_ROLE_TEXT 2 + MSG_EN_FONT_STYLE_MODIFER_SIZE 10;MSG_EN_FONT_STYLE_MODIFER_NOT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E5EC-DF3D-4866-B3FE-4ECEE68C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1211</Words>
  <Characters>9160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Андреевцева Валентина Алексеевна</cp:lastModifiedBy>
  <cp:revision>3</cp:revision>
  <cp:lastPrinted>2026-06-02T13:37:00Z</cp:lastPrinted>
  <dcterms:created xsi:type="dcterms:W3CDTF">2026-06-05T06:22:00Z</dcterms:created>
  <dcterms:modified xsi:type="dcterms:W3CDTF">2026-06-05T06:24:00Z</dcterms:modified>
</cp:coreProperties>
</file>