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9D12" w14:textId="77777777" w:rsidR="009047D7" w:rsidRDefault="009047D7" w:rsidP="00C103B3">
      <w:pPr>
        <w:pStyle w:val="Textbody"/>
        <w:ind w:left="-369"/>
        <w:jc w:val="right"/>
        <w:rPr>
          <w:color w:val="000000"/>
          <w:sz w:val="24"/>
          <w:szCs w:val="24"/>
        </w:rPr>
      </w:pPr>
    </w:p>
    <w:p w14:paraId="23A86843" w14:textId="77777777" w:rsidR="00950994" w:rsidRPr="00C103B3" w:rsidRDefault="00950994" w:rsidP="00950994">
      <w:pPr>
        <w:pStyle w:val="Standard"/>
        <w:jc w:val="right"/>
      </w:pPr>
    </w:p>
    <w:p w14:paraId="0EB4A032" w14:textId="77777777" w:rsidR="00950994" w:rsidRPr="00C103B3" w:rsidRDefault="00950994" w:rsidP="00950994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42724713" w14:textId="77777777" w:rsidR="00950994" w:rsidRPr="00C103B3" w:rsidRDefault="00950994" w:rsidP="00950994">
      <w:pPr>
        <w:pStyle w:val="Standard"/>
        <w:rPr>
          <w:b/>
          <w:sz w:val="2"/>
          <w:szCs w:val="10"/>
        </w:rPr>
      </w:pPr>
    </w:p>
    <w:p w14:paraId="351D847C" w14:textId="77777777" w:rsidR="00950994" w:rsidRPr="00C103B3" w:rsidRDefault="00950994" w:rsidP="00950994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4870680E" w14:textId="77777777" w:rsidR="00950994" w:rsidRPr="00C103B3" w:rsidRDefault="00950994" w:rsidP="00950994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B54C737" w14:textId="77777777" w:rsidR="00950994" w:rsidRPr="00307013" w:rsidRDefault="00950994" w:rsidP="00950994">
      <w:pPr>
        <w:pStyle w:val="Standard"/>
        <w:jc w:val="center"/>
        <w:rPr>
          <w:sz w:val="14"/>
          <w:szCs w:val="14"/>
        </w:rPr>
      </w:pPr>
      <w:r w:rsidRPr="00307013">
        <w:rPr>
          <w:sz w:val="14"/>
          <w:szCs w:val="14"/>
        </w:rPr>
        <w:t xml:space="preserve">           (</w:t>
      </w:r>
      <w:r w:rsidRPr="00307013">
        <w:rPr>
          <w:bCs/>
          <w:sz w:val="14"/>
          <w:szCs w:val="14"/>
        </w:rPr>
        <w:t>Ф.И.О., гражданина, индивидуального предпринимателя, наименование юридического лица с указанием организационно-правовой формы</w:t>
      </w:r>
      <w:r w:rsidRPr="00307013">
        <w:rPr>
          <w:sz w:val="14"/>
          <w:szCs w:val="14"/>
        </w:rPr>
        <w:t>)</w:t>
      </w:r>
    </w:p>
    <w:p w14:paraId="1E6B5290" w14:textId="77777777" w:rsidR="00950994" w:rsidRPr="00C103B3" w:rsidRDefault="00950994" w:rsidP="00950994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64B2007" w14:textId="77777777" w:rsidR="00950994" w:rsidRPr="00C103B3" w:rsidRDefault="00950994" w:rsidP="00950994">
      <w:pPr>
        <w:pStyle w:val="Standard"/>
        <w:jc w:val="center"/>
      </w:pPr>
      <w:r w:rsidRPr="00C103B3">
        <w:rPr>
          <w:sz w:val="16"/>
          <w:szCs w:val="18"/>
        </w:rPr>
        <w:t>(</w:t>
      </w:r>
      <w:proofErr w:type="gramStart"/>
      <w:r w:rsidRPr="00C103B3">
        <w:rPr>
          <w:bCs/>
          <w:sz w:val="16"/>
          <w:szCs w:val="18"/>
        </w:rPr>
        <w:t>Ф.И.О. ,</w:t>
      </w:r>
      <w:proofErr w:type="gramEnd"/>
      <w:r w:rsidRPr="00C103B3">
        <w:rPr>
          <w:bCs/>
          <w:sz w:val="16"/>
          <w:szCs w:val="18"/>
        </w:rPr>
        <w:t xml:space="preserve"> </w:t>
      </w:r>
      <w:proofErr w:type="gramStart"/>
      <w:r w:rsidRPr="00C103B3">
        <w:rPr>
          <w:bCs/>
          <w:sz w:val="16"/>
          <w:szCs w:val="18"/>
        </w:rPr>
        <w:t>лица</w:t>
      </w:r>
      <w:proofErr w:type="gramEnd"/>
      <w:r w:rsidRPr="00C103B3">
        <w:rPr>
          <w:bCs/>
          <w:sz w:val="16"/>
          <w:szCs w:val="18"/>
        </w:rPr>
        <w:t xml:space="preserve">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5B186B7B" w14:textId="77777777" w:rsidR="00950994" w:rsidRPr="00C103B3" w:rsidRDefault="00950994" w:rsidP="00950994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d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52E03DB3" w14:textId="77777777" w:rsidR="00950994" w:rsidRPr="00C103B3" w:rsidRDefault="00950994" w:rsidP="00950994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>
        <w:rPr>
          <w:sz w:val="16"/>
          <w:szCs w:val="18"/>
        </w:rPr>
        <w:t>, Устава, Положение, и т.д.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50994" w:rsidRPr="00C103B3" w14:paraId="51A51570" w14:textId="77777777" w:rsidTr="00C44056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EB11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………………..…....</w:t>
            </w:r>
          </w:p>
          <w:p w14:paraId="0165F2BA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F1D6D50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…………………………………………………….</w:t>
            </w:r>
          </w:p>
          <w:p w14:paraId="66F76230" w14:textId="77777777" w:rsidR="00950994" w:rsidRDefault="00950994" w:rsidP="00C44056">
            <w:pPr>
              <w:pStyle w:val="Standard"/>
              <w:rPr>
                <w:sz w:val="18"/>
                <w:szCs w:val="18"/>
              </w:rPr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</w:p>
          <w:p w14:paraId="3B7EC5B9" w14:textId="77777777" w:rsidR="00950994" w:rsidRDefault="00950994" w:rsidP="00C44056">
            <w:pPr>
              <w:pStyle w:val="Standard"/>
              <w:rPr>
                <w:sz w:val="18"/>
                <w:szCs w:val="18"/>
              </w:rPr>
            </w:pPr>
          </w:p>
          <w:p w14:paraId="09740E78" w14:textId="77777777" w:rsidR="00950994" w:rsidRPr="00C103B3" w:rsidRDefault="00950994" w:rsidP="00C44056">
            <w:pPr>
              <w:pStyle w:val="Standard"/>
            </w:pPr>
            <w:r>
              <w:rPr>
                <w:sz w:val="18"/>
                <w:szCs w:val="18"/>
              </w:rPr>
              <w:t xml:space="preserve">ОГРНИП    </w:t>
            </w:r>
            <w:r w:rsidRPr="00C103B3">
              <w:rPr>
                <w:sz w:val="18"/>
                <w:szCs w:val="18"/>
              </w:rPr>
              <w:t>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445BD747" w14:textId="77777777" w:rsidR="00950994" w:rsidRPr="00C103B3" w:rsidRDefault="00950994" w:rsidP="00C44056">
            <w:pPr>
              <w:pStyle w:val="Standard"/>
            </w:pPr>
            <w:r>
              <w:rPr>
                <w:sz w:val="18"/>
                <w:szCs w:val="18"/>
              </w:rPr>
              <w:t xml:space="preserve">ОГРН          </w:t>
            </w: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125E95CA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</w:t>
            </w:r>
            <w:r>
              <w:rPr>
                <w:sz w:val="18"/>
                <w:szCs w:val="18"/>
              </w:rPr>
              <w:t xml:space="preserve">КПП </w:t>
            </w:r>
          </w:p>
        </w:tc>
      </w:tr>
    </w:tbl>
    <w:p w14:paraId="45344639" w14:textId="77777777" w:rsidR="00950994" w:rsidRPr="00C103B3" w:rsidRDefault="00950994" w:rsidP="00950994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d"/>
        </w:rPr>
        <w:footnoteReference w:id="2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</w:t>
      </w:r>
      <w:proofErr w:type="gramStart"/>
      <w:r w:rsidRPr="00C103B3">
        <w:rPr>
          <w:sz w:val="18"/>
          <w:szCs w:val="18"/>
        </w:rPr>
        <w:t>…….</w:t>
      </w:r>
      <w:proofErr w:type="gramEnd"/>
      <w:r w:rsidRPr="00C103B3">
        <w:rPr>
          <w:sz w:val="18"/>
          <w:szCs w:val="18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50994" w:rsidRPr="00C103B3" w14:paraId="2D30D1D5" w14:textId="77777777" w:rsidTr="00C44056">
        <w:trPr>
          <w:trHeight w:val="1179"/>
          <w:tblHeader/>
        </w:trPr>
        <w:tc>
          <w:tcPr>
            <w:tcW w:w="9636" w:type="dxa"/>
          </w:tcPr>
          <w:p w14:paraId="0176DF10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……...………………...…..</w:t>
            </w:r>
          </w:p>
          <w:p w14:paraId="485820EF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77F44C89" w14:textId="77777777" w:rsidR="00950994" w:rsidRPr="00C103B3" w:rsidRDefault="00950994" w:rsidP="00C44056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22915A8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14:paraId="44EE9F56" w14:textId="77777777" w:rsidR="00950994" w:rsidRPr="00C103B3" w:rsidRDefault="00950994" w:rsidP="00950994">
      <w:pPr>
        <w:pStyle w:val="Standard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на земельный участок с кадастровым номером ________________________по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1163809C" w14:textId="77777777" w:rsidR="00950994" w:rsidRPr="00C103B3" w:rsidRDefault="00950994" w:rsidP="00950994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14:paraId="31499666" w14:textId="77777777" w:rsidR="00950994" w:rsidRPr="00C103B3" w:rsidRDefault="00950994" w:rsidP="00950994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6F1B8398" w14:textId="77777777" w:rsidR="00950994" w:rsidRPr="00C103B3" w:rsidRDefault="00950994" w:rsidP="00950994">
      <w:pPr>
        <w:pStyle w:val="Standard"/>
        <w:ind w:hanging="1"/>
        <w:jc w:val="both"/>
        <w:rPr>
          <w:b/>
          <w:sz w:val="18"/>
          <w:szCs w:val="18"/>
        </w:rPr>
      </w:pPr>
    </w:p>
    <w:p w14:paraId="0D94556F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0E9E3681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d"/>
          <w:sz w:val="16"/>
          <w:szCs w:val="16"/>
        </w:rPr>
        <w:footnoteReference w:id="3"/>
      </w:r>
    </w:p>
    <w:p w14:paraId="669DA8A9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495C4545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73DA34CA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15282997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40D0313D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DFDD185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d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5D5BA56B" w14:textId="77777777" w:rsidR="00950994" w:rsidRPr="00C103B3" w:rsidRDefault="00950994" w:rsidP="00950994">
      <w:pPr>
        <w:pStyle w:val="Standard"/>
        <w:ind w:left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</w:t>
      </w:r>
      <w:r w:rsidRPr="00C103B3">
        <w:rPr>
          <w:sz w:val="16"/>
          <w:szCs w:val="16"/>
        </w:rPr>
        <w:lastRenderedPageBreak/>
        <w:t>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1FE5EC5D" w14:textId="77777777" w:rsidR="00950994" w:rsidRPr="00703EAF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52A9743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49DD3AC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4725A0DD" w14:textId="77777777" w:rsidR="00950994" w:rsidRPr="00BA24A3" w:rsidRDefault="00950994" w:rsidP="0095099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099928B0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документа, удостоверяющего личность (все листы);</w:t>
      </w:r>
    </w:p>
    <w:p w14:paraId="53BA98B7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388187D6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5C44F109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5BDFCD5F" w14:textId="77777777" w:rsidR="00950994" w:rsidRPr="00BA24A3" w:rsidRDefault="00950994" w:rsidP="00950994">
      <w:pPr>
        <w:autoSpaceDE w:val="0"/>
        <w:adjustRightInd w:val="0"/>
        <w:jc w:val="both"/>
        <w:rPr>
          <w:sz w:val="16"/>
          <w:szCs w:val="16"/>
        </w:rPr>
      </w:pPr>
    </w:p>
    <w:p w14:paraId="33D68CF4" w14:textId="77777777" w:rsidR="00950994" w:rsidRDefault="00950994" w:rsidP="00950994">
      <w:pPr>
        <w:autoSpaceDE w:val="0"/>
        <w:adjustRightInd w:val="0"/>
        <w:jc w:val="both"/>
      </w:pPr>
    </w:p>
    <w:p w14:paraId="48EA4581" w14:textId="77777777" w:rsidR="00950994" w:rsidRDefault="00950994" w:rsidP="00950994">
      <w:pPr>
        <w:autoSpaceDE w:val="0"/>
        <w:adjustRightInd w:val="0"/>
        <w:jc w:val="both"/>
      </w:pPr>
    </w:p>
    <w:p w14:paraId="5E795009" w14:textId="77777777" w:rsidR="00950994" w:rsidRDefault="00950994" w:rsidP="00950994">
      <w:pPr>
        <w:autoSpaceDE w:val="0"/>
        <w:adjustRightInd w:val="0"/>
        <w:jc w:val="both"/>
      </w:pPr>
    </w:p>
    <w:p w14:paraId="6F0051DE" w14:textId="77777777" w:rsidR="00950994" w:rsidRDefault="00950994" w:rsidP="00950994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7A51A15D" w14:textId="77777777" w:rsidR="00950994" w:rsidRPr="00BA24A3" w:rsidRDefault="00950994" w:rsidP="00950994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p w14:paraId="42A6D553" w14:textId="77777777" w:rsidR="00950994" w:rsidRDefault="00950994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17A4BE7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57A56094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5A2545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501B8FB6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72D9811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FF6AFB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768F5E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7ECC654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0C2EE1C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7DBAE8A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CDD50D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A87B08A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15C030A5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4D72A0F5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5C26AB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3D8BF3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5CDDDEA5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5C4F36E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C166F29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02675EA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496131A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49916BC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7D58ACD9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EB4AD4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B6F786C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EDBEC6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1ED1EF2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6D06293" w14:textId="77777777" w:rsidR="0094582F" w:rsidRPr="0094582F" w:rsidRDefault="0094582F" w:rsidP="0094582F">
      <w:pPr>
        <w:pStyle w:val="Textbody"/>
        <w:ind w:left="-369"/>
        <w:jc w:val="left"/>
        <w:rPr>
          <w:color w:val="000000"/>
        </w:rPr>
      </w:pPr>
      <w:r w:rsidRPr="0094582F">
        <w:rPr>
          <w:color w:val="000000"/>
          <w:vertAlign w:val="superscript"/>
          <w:lang w:val="en-US"/>
        </w:rPr>
        <w:footnoteRef/>
      </w:r>
      <w:r w:rsidRPr="0094582F">
        <w:rPr>
          <w:color w:val="000000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5B86DED5" w14:textId="589B8F5E" w:rsidR="0094582F" w:rsidRPr="008619DF" w:rsidRDefault="0094582F" w:rsidP="008619DF">
      <w:pPr>
        <w:pStyle w:val="Textbody"/>
        <w:ind w:left="-369"/>
        <w:jc w:val="left"/>
        <w:rPr>
          <w:color w:val="000000"/>
        </w:rPr>
      </w:pPr>
      <w:r w:rsidRPr="0094582F">
        <w:rPr>
          <w:color w:val="000000"/>
          <w:vertAlign w:val="superscript"/>
          <w:lang w:val="en-US"/>
        </w:rPr>
        <w:footnoteRef/>
      </w:r>
      <w:r w:rsidRPr="0094582F">
        <w:rPr>
          <w:color w:val="000000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sectPr w:rsidR="0094582F" w:rsidRPr="008619DF" w:rsidSect="005C5CAD">
      <w:pgSz w:w="11905" w:h="16837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CAA2" w14:textId="77777777" w:rsidR="00C43259" w:rsidRDefault="00C43259" w:rsidP="00A91944">
      <w:r>
        <w:separator/>
      </w:r>
    </w:p>
  </w:endnote>
  <w:endnote w:type="continuationSeparator" w:id="0">
    <w:p w14:paraId="137E4648" w14:textId="77777777" w:rsidR="00C43259" w:rsidRDefault="00C43259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8630" w14:textId="77777777" w:rsidR="00C43259" w:rsidRDefault="00C43259" w:rsidP="00A91944">
      <w:r>
        <w:separator/>
      </w:r>
    </w:p>
  </w:footnote>
  <w:footnote w:type="continuationSeparator" w:id="0">
    <w:p w14:paraId="6C51EDC5" w14:textId="77777777" w:rsidR="00C43259" w:rsidRDefault="00C43259" w:rsidP="00A91944">
      <w:r>
        <w:continuationSeparator/>
      </w:r>
    </w:p>
  </w:footnote>
  <w:footnote w:id="1">
    <w:p w14:paraId="28A86665" w14:textId="77777777" w:rsidR="00950994" w:rsidRPr="00A91944" w:rsidRDefault="00950994" w:rsidP="00950994">
      <w:pPr>
        <w:pStyle w:val="ab"/>
        <w:spacing w:line="216" w:lineRule="auto"/>
        <w:jc w:val="both"/>
        <w:rPr>
          <w:lang w:val="ru-RU"/>
        </w:rPr>
      </w:pPr>
      <w:r>
        <w:rPr>
          <w:rStyle w:val="ad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14:paraId="5F6D0309" w14:textId="77777777" w:rsidR="00950994" w:rsidRDefault="00950994" w:rsidP="00950994">
      <w:pPr>
        <w:pStyle w:val="Standard"/>
        <w:spacing w:line="216" w:lineRule="auto"/>
        <w:jc w:val="both"/>
      </w:pPr>
      <w:r>
        <w:rPr>
          <w:rStyle w:val="ad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741A6202" w14:textId="77777777" w:rsidR="00950994" w:rsidRPr="00A91944" w:rsidRDefault="00950994" w:rsidP="00950994">
      <w:pPr>
        <w:pStyle w:val="ab"/>
        <w:spacing w:line="216" w:lineRule="auto"/>
        <w:jc w:val="both"/>
        <w:rPr>
          <w:lang w:val="ru-RU"/>
        </w:rPr>
      </w:pPr>
      <w:r>
        <w:rPr>
          <w:rStyle w:val="ad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332EDC97" w14:textId="77777777" w:rsidR="00950994" w:rsidRPr="00A91944" w:rsidRDefault="00950994" w:rsidP="00950994">
      <w:pPr>
        <w:pStyle w:val="ab"/>
        <w:spacing w:line="216" w:lineRule="auto"/>
        <w:jc w:val="both"/>
        <w:rPr>
          <w:lang w:val="ru-RU"/>
        </w:rPr>
      </w:pPr>
      <w:r>
        <w:rPr>
          <w:rStyle w:val="ad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27D15C0E" w14:textId="77777777" w:rsidR="00950994" w:rsidRDefault="00950994" w:rsidP="00950994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5" w15:restartNumberingAfterBreak="0">
    <w:nsid w:val="1C743D8E"/>
    <w:multiLevelType w:val="hybridMultilevel"/>
    <w:tmpl w:val="30E66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7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5B2D8D"/>
    <w:multiLevelType w:val="hybridMultilevel"/>
    <w:tmpl w:val="F8DCC6DA"/>
    <w:lvl w:ilvl="0" w:tplc="3F2AA8BC">
      <w:start w:val="1"/>
      <w:numFmt w:val="bullet"/>
      <w:pStyle w:val="a"/>
      <w:lvlText w:val=""/>
      <w:lvlJc w:val="left"/>
      <w:pPr>
        <w:tabs>
          <w:tab w:val="num" w:pos="141"/>
        </w:tabs>
        <w:ind w:left="141" w:firstLine="0"/>
      </w:pPr>
      <w:rPr>
        <w:rFonts w:ascii="Symbol" w:hAnsi="Symbol" w:hint="default"/>
      </w:rPr>
    </w:lvl>
    <w:lvl w:ilvl="1" w:tplc="D5E67AB6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6B841C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13A9A2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15CF70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2A8D4A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B7CFD8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C4C0CB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A3B0223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2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021371">
    <w:abstractNumId w:val="28"/>
  </w:num>
  <w:num w:numId="2" w16cid:durableId="1579483790">
    <w:abstractNumId w:val="27"/>
  </w:num>
  <w:num w:numId="3" w16cid:durableId="626394505">
    <w:abstractNumId w:val="1"/>
  </w:num>
  <w:num w:numId="4" w16cid:durableId="153886893">
    <w:abstractNumId w:val="2"/>
  </w:num>
  <w:num w:numId="5" w16cid:durableId="1098522062">
    <w:abstractNumId w:val="3"/>
  </w:num>
  <w:num w:numId="6" w16cid:durableId="1126434907">
    <w:abstractNumId w:val="4"/>
  </w:num>
  <w:num w:numId="7" w16cid:durableId="1402210655">
    <w:abstractNumId w:val="5"/>
  </w:num>
  <w:num w:numId="8" w16cid:durableId="369958268">
    <w:abstractNumId w:val="6"/>
  </w:num>
  <w:num w:numId="9" w16cid:durableId="1761175226">
    <w:abstractNumId w:val="7"/>
  </w:num>
  <w:num w:numId="10" w16cid:durableId="1865824427">
    <w:abstractNumId w:val="8"/>
  </w:num>
  <w:num w:numId="11" w16cid:durableId="475420373">
    <w:abstractNumId w:val="9"/>
  </w:num>
  <w:num w:numId="12" w16cid:durableId="1437091039">
    <w:abstractNumId w:val="10"/>
  </w:num>
  <w:num w:numId="13" w16cid:durableId="1072774730">
    <w:abstractNumId w:val="11"/>
  </w:num>
  <w:num w:numId="14" w16cid:durableId="779686738">
    <w:abstractNumId w:val="12"/>
  </w:num>
  <w:num w:numId="15" w16cid:durableId="831218156">
    <w:abstractNumId w:val="13"/>
  </w:num>
  <w:num w:numId="16" w16cid:durableId="383680420">
    <w:abstractNumId w:val="14"/>
  </w:num>
  <w:num w:numId="17" w16cid:durableId="1090274880">
    <w:abstractNumId w:val="15"/>
  </w:num>
  <w:num w:numId="18" w16cid:durableId="75057361">
    <w:abstractNumId w:val="16"/>
  </w:num>
  <w:num w:numId="19" w16cid:durableId="317154930">
    <w:abstractNumId w:val="17"/>
  </w:num>
  <w:num w:numId="20" w16cid:durableId="391008607">
    <w:abstractNumId w:val="31"/>
  </w:num>
  <w:num w:numId="21" w16cid:durableId="660162962">
    <w:abstractNumId w:val="18"/>
  </w:num>
  <w:num w:numId="22" w16cid:durableId="99035995">
    <w:abstractNumId w:val="19"/>
  </w:num>
  <w:num w:numId="23" w16cid:durableId="1574310748">
    <w:abstractNumId w:val="20"/>
  </w:num>
  <w:num w:numId="24" w16cid:durableId="904684488">
    <w:abstractNumId w:val="21"/>
  </w:num>
  <w:num w:numId="25" w16cid:durableId="1980652215">
    <w:abstractNumId w:val="22"/>
  </w:num>
  <w:num w:numId="26" w16cid:durableId="796877621">
    <w:abstractNumId w:val="23"/>
  </w:num>
  <w:num w:numId="27" w16cid:durableId="1216508653">
    <w:abstractNumId w:val="30"/>
  </w:num>
  <w:num w:numId="28" w16cid:durableId="2069113549">
    <w:abstractNumId w:val="0"/>
  </w:num>
  <w:num w:numId="29" w16cid:durableId="43870281">
    <w:abstractNumId w:val="25"/>
  </w:num>
  <w:num w:numId="30" w16cid:durableId="1826162881">
    <w:abstractNumId w:val="26"/>
  </w:num>
  <w:num w:numId="31" w16cid:durableId="1485195291">
    <w:abstractNumId w:val="24"/>
  </w:num>
  <w:num w:numId="32" w16cid:durableId="992640422">
    <w:abstractNumId w:val="29"/>
  </w:num>
  <w:num w:numId="33" w16cid:durableId="1745059060">
    <w:abstractNumId w:val="24"/>
    <w:lvlOverride w:ilvl="0">
      <w:startOverride w:val="7"/>
    </w:lvlOverride>
  </w:num>
  <w:num w:numId="34" w16cid:durableId="13977766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74781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49"/>
    <w:rsid w:val="00004E55"/>
    <w:rsid w:val="00006733"/>
    <w:rsid w:val="00007DCD"/>
    <w:rsid w:val="00014840"/>
    <w:rsid w:val="00024B50"/>
    <w:rsid w:val="00025B5E"/>
    <w:rsid w:val="000273C8"/>
    <w:rsid w:val="00035F0B"/>
    <w:rsid w:val="00036A81"/>
    <w:rsid w:val="00037F59"/>
    <w:rsid w:val="000438D5"/>
    <w:rsid w:val="00045774"/>
    <w:rsid w:val="00056077"/>
    <w:rsid w:val="000756C3"/>
    <w:rsid w:val="00093380"/>
    <w:rsid w:val="00095E61"/>
    <w:rsid w:val="00096AC9"/>
    <w:rsid w:val="000A1DC0"/>
    <w:rsid w:val="000A2668"/>
    <w:rsid w:val="000A5527"/>
    <w:rsid w:val="000A7365"/>
    <w:rsid w:val="000B2E36"/>
    <w:rsid w:val="000B4D42"/>
    <w:rsid w:val="000B78FD"/>
    <w:rsid w:val="000C3793"/>
    <w:rsid w:val="000C4F66"/>
    <w:rsid w:val="000D2466"/>
    <w:rsid w:val="000D311E"/>
    <w:rsid w:val="000D4B14"/>
    <w:rsid w:val="000E134C"/>
    <w:rsid w:val="000E3471"/>
    <w:rsid w:val="000E537C"/>
    <w:rsid w:val="000F6EDF"/>
    <w:rsid w:val="00105291"/>
    <w:rsid w:val="00114591"/>
    <w:rsid w:val="001158CC"/>
    <w:rsid w:val="00115FB3"/>
    <w:rsid w:val="00116831"/>
    <w:rsid w:val="00120F4A"/>
    <w:rsid w:val="0012394D"/>
    <w:rsid w:val="00130B01"/>
    <w:rsid w:val="0013326A"/>
    <w:rsid w:val="00133C6F"/>
    <w:rsid w:val="001344BD"/>
    <w:rsid w:val="00140E70"/>
    <w:rsid w:val="00144C18"/>
    <w:rsid w:val="00147BC5"/>
    <w:rsid w:val="001535B3"/>
    <w:rsid w:val="00153B77"/>
    <w:rsid w:val="001573CB"/>
    <w:rsid w:val="001606D0"/>
    <w:rsid w:val="00163141"/>
    <w:rsid w:val="00164CA2"/>
    <w:rsid w:val="00172A34"/>
    <w:rsid w:val="00174A34"/>
    <w:rsid w:val="00177BB5"/>
    <w:rsid w:val="0018218E"/>
    <w:rsid w:val="00185048"/>
    <w:rsid w:val="001858E4"/>
    <w:rsid w:val="001900C7"/>
    <w:rsid w:val="001903DD"/>
    <w:rsid w:val="001924D0"/>
    <w:rsid w:val="001A135E"/>
    <w:rsid w:val="001A5262"/>
    <w:rsid w:val="001A6460"/>
    <w:rsid w:val="001A7998"/>
    <w:rsid w:val="001C528D"/>
    <w:rsid w:val="001C5473"/>
    <w:rsid w:val="001D0F9E"/>
    <w:rsid w:val="001E143E"/>
    <w:rsid w:val="001F057F"/>
    <w:rsid w:val="001F1CDF"/>
    <w:rsid w:val="001F299B"/>
    <w:rsid w:val="001F6BAE"/>
    <w:rsid w:val="001F719F"/>
    <w:rsid w:val="001F7240"/>
    <w:rsid w:val="00202DA0"/>
    <w:rsid w:val="00206C2C"/>
    <w:rsid w:val="00211829"/>
    <w:rsid w:val="002152F4"/>
    <w:rsid w:val="00220AB8"/>
    <w:rsid w:val="00222A43"/>
    <w:rsid w:val="00226C55"/>
    <w:rsid w:val="00233428"/>
    <w:rsid w:val="00236B4B"/>
    <w:rsid w:val="00236F04"/>
    <w:rsid w:val="00240E95"/>
    <w:rsid w:val="00250B4F"/>
    <w:rsid w:val="00251FB2"/>
    <w:rsid w:val="00252EE7"/>
    <w:rsid w:val="0025477F"/>
    <w:rsid w:val="002618C0"/>
    <w:rsid w:val="002732BA"/>
    <w:rsid w:val="0027440A"/>
    <w:rsid w:val="0027475E"/>
    <w:rsid w:val="00280B5B"/>
    <w:rsid w:val="00290258"/>
    <w:rsid w:val="002951F1"/>
    <w:rsid w:val="002A2F2C"/>
    <w:rsid w:val="002A2F6D"/>
    <w:rsid w:val="002A5766"/>
    <w:rsid w:val="002B248A"/>
    <w:rsid w:val="002B5DDF"/>
    <w:rsid w:val="002B6FE0"/>
    <w:rsid w:val="002C0051"/>
    <w:rsid w:val="002C0B28"/>
    <w:rsid w:val="002C75C9"/>
    <w:rsid w:val="002D50E4"/>
    <w:rsid w:val="002D52FA"/>
    <w:rsid w:val="002D68AC"/>
    <w:rsid w:val="002D7255"/>
    <w:rsid w:val="002E0381"/>
    <w:rsid w:val="002E2164"/>
    <w:rsid w:val="002F19CF"/>
    <w:rsid w:val="002F45A6"/>
    <w:rsid w:val="00305085"/>
    <w:rsid w:val="003067D4"/>
    <w:rsid w:val="00310DBD"/>
    <w:rsid w:val="00314C73"/>
    <w:rsid w:val="0032193E"/>
    <w:rsid w:val="00323766"/>
    <w:rsid w:val="00323D43"/>
    <w:rsid w:val="003313E0"/>
    <w:rsid w:val="00331E0A"/>
    <w:rsid w:val="0033569C"/>
    <w:rsid w:val="003441D2"/>
    <w:rsid w:val="00344DBD"/>
    <w:rsid w:val="003469AF"/>
    <w:rsid w:val="00350897"/>
    <w:rsid w:val="00361065"/>
    <w:rsid w:val="00364782"/>
    <w:rsid w:val="00365181"/>
    <w:rsid w:val="00367921"/>
    <w:rsid w:val="00367C0C"/>
    <w:rsid w:val="00371010"/>
    <w:rsid w:val="00371B79"/>
    <w:rsid w:val="00372EDA"/>
    <w:rsid w:val="00374DA3"/>
    <w:rsid w:val="0037686D"/>
    <w:rsid w:val="00376F56"/>
    <w:rsid w:val="003770B9"/>
    <w:rsid w:val="0037734E"/>
    <w:rsid w:val="00377B17"/>
    <w:rsid w:val="003826D8"/>
    <w:rsid w:val="00386E82"/>
    <w:rsid w:val="00393D95"/>
    <w:rsid w:val="003A0BBA"/>
    <w:rsid w:val="003A76FD"/>
    <w:rsid w:val="003B02DE"/>
    <w:rsid w:val="003B31BD"/>
    <w:rsid w:val="003B7004"/>
    <w:rsid w:val="003C30D0"/>
    <w:rsid w:val="003C6B98"/>
    <w:rsid w:val="003C7287"/>
    <w:rsid w:val="003D2ED2"/>
    <w:rsid w:val="003D3DCA"/>
    <w:rsid w:val="003E10C4"/>
    <w:rsid w:val="003E22D9"/>
    <w:rsid w:val="003E56B5"/>
    <w:rsid w:val="003F0176"/>
    <w:rsid w:val="003F2417"/>
    <w:rsid w:val="004043D0"/>
    <w:rsid w:val="0041050E"/>
    <w:rsid w:val="004128E4"/>
    <w:rsid w:val="00422DC8"/>
    <w:rsid w:val="004338EE"/>
    <w:rsid w:val="00437956"/>
    <w:rsid w:val="00442A71"/>
    <w:rsid w:val="0044409B"/>
    <w:rsid w:val="00450440"/>
    <w:rsid w:val="00456226"/>
    <w:rsid w:val="00457607"/>
    <w:rsid w:val="00463CE2"/>
    <w:rsid w:val="004727DE"/>
    <w:rsid w:val="00474CFC"/>
    <w:rsid w:val="004769C0"/>
    <w:rsid w:val="00495447"/>
    <w:rsid w:val="00495A12"/>
    <w:rsid w:val="004A1BFA"/>
    <w:rsid w:val="004A25D0"/>
    <w:rsid w:val="004A28F0"/>
    <w:rsid w:val="004B123B"/>
    <w:rsid w:val="004B1A20"/>
    <w:rsid w:val="004B2236"/>
    <w:rsid w:val="004B255D"/>
    <w:rsid w:val="004B4BEC"/>
    <w:rsid w:val="004B59FB"/>
    <w:rsid w:val="004D04B9"/>
    <w:rsid w:val="004D5E08"/>
    <w:rsid w:val="004E2856"/>
    <w:rsid w:val="004E74FA"/>
    <w:rsid w:val="004E7BE7"/>
    <w:rsid w:val="004F1691"/>
    <w:rsid w:val="004F5C97"/>
    <w:rsid w:val="00500E39"/>
    <w:rsid w:val="005015D7"/>
    <w:rsid w:val="00505243"/>
    <w:rsid w:val="00511CED"/>
    <w:rsid w:val="00513E20"/>
    <w:rsid w:val="005144E4"/>
    <w:rsid w:val="0051534A"/>
    <w:rsid w:val="005166C6"/>
    <w:rsid w:val="00517F19"/>
    <w:rsid w:val="00520C45"/>
    <w:rsid w:val="005220A7"/>
    <w:rsid w:val="0052335B"/>
    <w:rsid w:val="00523833"/>
    <w:rsid w:val="005244D9"/>
    <w:rsid w:val="0052765C"/>
    <w:rsid w:val="005307FF"/>
    <w:rsid w:val="00530ADA"/>
    <w:rsid w:val="00530D49"/>
    <w:rsid w:val="00531771"/>
    <w:rsid w:val="005317C8"/>
    <w:rsid w:val="0053226F"/>
    <w:rsid w:val="005344A3"/>
    <w:rsid w:val="00545482"/>
    <w:rsid w:val="0055196B"/>
    <w:rsid w:val="00560520"/>
    <w:rsid w:val="005614B4"/>
    <w:rsid w:val="00561DC4"/>
    <w:rsid w:val="00562A1C"/>
    <w:rsid w:val="00563854"/>
    <w:rsid w:val="005638ED"/>
    <w:rsid w:val="00566AE9"/>
    <w:rsid w:val="0056786D"/>
    <w:rsid w:val="00572378"/>
    <w:rsid w:val="00572D16"/>
    <w:rsid w:val="00591130"/>
    <w:rsid w:val="0059154A"/>
    <w:rsid w:val="00593B12"/>
    <w:rsid w:val="005A6CE2"/>
    <w:rsid w:val="005C121E"/>
    <w:rsid w:val="005C29D6"/>
    <w:rsid w:val="005C2D42"/>
    <w:rsid w:val="005C5CAD"/>
    <w:rsid w:val="005D2DBE"/>
    <w:rsid w:val="005D38B7"/>
    <w:rsid w:val="005D3DB1"/>
    <w:rsid w:val="005D44A8"/>
    <w:rsid w:val="005D761E"/>
    <w:rsid w:val="005D79BD"/>
    <w:rsid w:val="005E4EC5"/>
    <w:rsid w:val="005F19F7"/>
    <w:rsid w:val="005F29AB"/>
    <w:rsid w:val="005F78D0"/>
    <w:rsid w:val="00607DDC"/>
    <w:rsid w:val="00610C01"/>
    <w:rsid w:val="00613313"/>
    <w:rsid w:val="006156D4"/>
    <w:rsid w:val="00626702"/>
    <w:rsid w:val="00627128"/>
    <w:rsid w:val="00633E02"/>
    <w:rsid w:val="00637C63"/>
    <w:rsid w:val="00640979"/>
    <w:rsid w:val="00645351"/>
    <w:rsid w:val="0064700C"/>
    <w:rsid w:val="00647218"/>
    <w:rsid w:val="006477EE"/>
    <w:rsid w:val="0065292B"/>
    <w:rsid w:val="00655A24"/>
    <w:rsid w:val="00663F1C"/>
    <w:rsid w:val="0066787C"/>
    <w:rsid w:val="006721F0"/>
    <w:rsid w:val="00673BE3"/>
    <w:rsid w:val="00673CB4"/>
    <w:rsid w:val="0067477E"/>
    <w:rsid w:val="00674C28"/>
    <w:rsid w:val="00681751"/>
    <w:rsid w:val="006856B8"/>
    <w:rsid w:val="006859C6"/>
    <w:rsid w:val="00690D21"/>
    <w:rsid w:val="00691C62"/>
    <w:rsid w:val="00693715"/>
    <w:rsid w:val="00694BE5"/>
    <w:rsid w:val="006B1D15"/>
    <w:rsid w:val="006B2F7A"/>
    <w:rsid w:val="006B3178"/>
    <w:rsid w:val="006B5C81"/>
    <w:rsid w:val="006C168B"/>
    <w:rsid w:val="006D146A"/>
    <w:rsid w:val="006D3EEA"/>
    <w:rsid w:val="006D6833"/>
    <w:rsid w:val="006D6ABC"/>
    <w:rsid w:val="006E149E"/>
    <w:rsid w:val="006E2C0F"/>
    <w:rsid w:val="006E4EF9"/>
    <w:rsid w:val="006F0823"/>
    <w:rsid w:val="006F12B9"/>
    <w:rsid w:val="006F1E3F"/>
    <w:rsid w:val="00705105"/>
    <w:rsid w:val="007061C6"/>
    <w:rsid w:val="007119DD"/>
    <w:rsid w:val="00717747"/>
    <w:rsid w:val="00722A80"/>
    <w:rsid w:val="007233DC"/>
    <w:rsid w:val="00735E16"/>
    <w:rsid w:val="00737025"/>
    <w:rsid w:val="00737485"/>
    <w:rsid w:val="00737F3D"/>
    <w:rsid w:val="00742A9F"/>
    <w:rsid w:val="00752DE8"/>
    <w:rsid w:val="00755FC3"/>
    <w:rsid w:val="00763A18"/>
    <w:rsid w:val="007643A2"/>
    <w:rsid w:val="00764524"/>
    <w:rsid w:val="00774FD2"/>
    <w:rsid w:val="00775703"/>
    <w:rsid w:val="00784A09"/>
    <w:rsid w:val="00792862"/>
    <w:rsid w:val="007956C4"/>
    <w:rsid w:val="007A0BFA"/>
    <w:rsid w:val="007A7D3F"/>
    <w:rsid w:val="007B1304"/>
    <w:rsid w:val="007B1B63"/>
    <w:rsid w:val="007B254E"/>
    <w:rsid w:val="007B3030"/>
    <w:rsid w:val="007B6D27"/>
    <w:rsid w:val="007C30CF"/>
    <w:rsid w:val="007C42BA"/>
    <w:rsid w:val="007D111F"/>
    <w:rsid w:val="007D2EF1"/>
    <w:rsid w:val="007D307B"/>
    <w:rsid w:val="007D6FC6"/>
    <w:rsid w:val="007E1845"/>
    <w:rsid w:val="007E1953"/>
    <w:rsid w:val="00800444"/>
    <w:rsid w:val="00800B79"/>
    <w:rsid w:val="00801391"/>
    <w:rsid w:val="0080553F"/>
    <w:rsid w:val="0081608E"/>
    <w:rsid w:val="0082098E"/>
    <w:rsid w:val="008216F8"/>
    <w:rsid w:val="00822BB8"/>
    <w:rsid w:val="0082477A"/>
    <w:rsid w:val="008365EA"/>
    <w:rsid w:val="00836D53"/>
    <w:rsid w:val="0083736E"/>
    <w:rsid w:val="00845B2C"/>
    <w:rsid w:val="008534CF"/>
    <w:rsid w:val="00857F0F"/>
    <w:rsid w:val="008619DF"/>
    <w:rsid w:val="0087444B"/>
    <w:rsid w:val="0087577E"/>
    <w:rsid w:val="008804B0"/>
    <w:rsid w:val="0088281E"/>
    <w:rsid w:val="00894C3D"/>
    <w:rsid w:val="008A0B97"/>
    <w:rsid w:val="008A5FC6"/>
    <w:rsid w:val="008A6258"/>
    <w:rsid w:val="008B1244"/>
    <w:rsid w:val="008B1C96"/>
    <w:rsid w:val="008B30B0"/>
    <w:rsid w:val="008B4306"/>
    <w:rsid w:val="008B64DF"/>
    <w:rsid w:val="008B7E52"/>
    <w:rsid w:val="008D12E1"/>
    <w:rsid w:val="008D1B54"/>
    <w:rsid w:val="008D2724"/>
    <w:rsid w:val="008D5425"/>
    <w:rsid w:val="008F077B"/>
    <w:rsid w:val="008F47CF"/>
    <w:rsid w:val="008F4A72"/>
    <w:rsid w:val="008F7E98"/>
    <w:rsid w:val="009047D7"/>
    <w:rsid w:val="00906C41"/>
    <w:rsid w:val="009106DB"/>
    <w:rsid w:val="009209A8"/>
    <w:rsid w:val="0092761E"/>
    <w:rsid w:val="00932CEC"/>
    <w:rsid w:val="009336FB"/>
    <w:rsid w:val="00933A8E"/>
    <w:rsid w:val="00934777"/>
    <w:rsid w:val="0094582F"/>
    <w:rsid w:val="00950994"/>
    <w:rsid w:val="00952D9A"/>
    <w:rsid w:val="0095691B"/>
    <w:rsid w:val="00956D82"/>
    <w:rsid w:val="009572D1"/>
    <w:rsid w:val="00965C4C"/>
    <w:rsid w:val="009675AB"/>
    <w:rsid w:val="00970604"/>
    <w:rsid w:val="009762A5"/>
    <w:rsid w:val="00976BC8"/>
    <w:rsid w:val="0098395E"/>
    <w:rsid w:val="00983ED7"/>
    <w:rsid w:val="0098464E"/>
    <w:rsid w:val="009862A9"/>
    <w:rsid w:val="00986AC1"/>
    <w:rsid w:val="009872BE"/>
    <w:rsid w:val="009A0182"/>
    <w:rsid w:val="009A5FB1"/>
    <w:rsid w:val="009A729A"/>
    <w:rsid w:val="009A7E2D"/>
    <w:rsid w:val="009C0321"/>
    <w:rsid w:val="009C0E5E"/>
    <w:rsid w:val="009C279A"/>
    <w:rsid w:val="009C2D4B"/>
    <w:rsid w:val="009C4592"/>
    <w:rsid w:val="009C485B"/>
    <w:rsid w:val="009D2229"/>
    <w:rsid w:val="009D49B2"/>
    <w:rsid w:val="009E11AB"/>
    <w:rsid w:val="009F5C72"/>
    <w:rsid w:val="009F6DEC"/>
    <w:rsid w:val="00A00098"/>
    <w:rsid w:val="00A03D80"/>
    <w:rsid w:val="00A13D9E"/>
    <w:rsid w:val="00A144B1"/>
    <w:rsid w:val="00A16E5E"/>
    <w:rsid w:val="00A17A0B"/>
    <w:rsid w:val="00A20990"/>
    <w:rsid w:val="00A21809"/>
    <w:rsid w:val="00A3089F"/>
    <w:rsid w:val="00A35E82"/>
    <w:rsid w:val="00A416BD"/>
    <w:rsid w:val="00A45168"/>
    <w:rsid w:val="00A47641"/>
    <w:rsid w:val="00A65C5B"/>
    <w:rsid w:val="00A65FFC"/>
    <w:rsid w:val="00A665C4"/>
    <w:rsid w:val="00A81F28"/>
    <w:rsid w:val="00A84F3E"/>
    <w:rsid w:val="00A86186"/>
    <w:rsid w:val="00A870B4"/>
    <w:rsid w:val="00A91944"/>
    <w:rsid w:val="00AA01E9"/>
    <w:rsid w:val="00AB0AE4"/>
    <w:rsid w:val="00AB1BFD"/>
    <w:rsid w:val="00AB5E68"/>
    <w:rsid w:val="00AB675A"/>
    <w:rsid w:val="00AC0FEA"/>
    <w:rsid w:val="00AC3327"/>
    <w:rsid w:val="00AC3D43"/>
    <w:rsid w:val="00AD73CF"/>
    <w:rsid w:val="00AD7E3D"/>
    <w:rsid w:val="00AF21E1"/>
    <w:rsid w:val="00AF2953"/>
    <w:rsid w:val="00AF644F"/>
    <w:rsid w:val="00AF76F7"/>
    <w:rsid w:val="00AF7A3E"/>
    <w:rsid w:val="00B1615C"/>
    <w:rsid w:val="00B215C2"/>
    <w:rsid w:val="00B2741F"/>
    <w:rsid w:val="00B311C4"/>
    <w:rsid w:val="00B41AAA"/>
    <w:rsid w:val="00B426D1"/>
    <w:rsid w:val="00B473D5"/>
    <w:rsid w:val="00B501EB"/>
    <w:rsid w:val="00B5137C"/>
    <w:rsid w:val="00B5313F"/>
    <w:rsid w:val="00B55A1D"/>
    <w:rsid w:val="00B62405"/>
    <w:rsid w:val="00B6252A"/>
    <w:rsid w:val="00B66DA0"/>
    <w:rsid w:val="00B722AF"/>
    <w:rsid w:val="00B81BDB"/>
    <w:rsid w:val="00B84888"/>
    <w:rsid w:val="00B85E19"/>
    <w:rsid w:val="00B9055D"/>
    <w:rsid w:val="00B97A67"/>
    <w:rsid w:val="00BA39B2"/>
    <w:rsid w:val="00BA655D"/>
    <w:rsid w:val="00BA6FCB"/>
    <w:rsid w:val="00BB05A9"/>
    <w:rsid w:val="00BB0E62"/>
    <w:rsid w:val="00BC29D9"/>
    <w:rsid w:val="00BD4F8C"/>
    <w:rsid w:val="00BD7B38"/>
    <w:rsid w:val="00BD7C97"/>
    <w:rsid w:val="00BE1A29"/>
    <w:rsid w:val="00BE20B3"/>
    <w:rsid w:val="00BE2449"/>
    <w:rsid w:val="00BE6E28"/>
    <w:rsid w:val="00BF04E0"/>
    <w:rsid w:val="00BF2880"/>
    <w:rsid w:val="00BF2A79"/>
    <w:rsid w:val="00BF4468"/>
    <w:rsid w:val="00BF634F"/>
    <w:rsid w:val="00C103B3"/>
    <w:rsid w:val="00C138E9"/>
    <w:rsid w:val="00C13BC6"/>
    <w:rsid w:val="00C1609D"/>
    <w:rsid w:val="00C23A07"/>
    <w:rsid w:val="00C27271"/>
    <w:rsid w:val="00C27BE2"/>
    <w:rsid w:val="00C309B8"/>
    <w:rsid w:val="00C33AA3"/>
    <w:rsid w:val="00C35AF8"/>
    <w:rsid w:val="00C4059F"/>
    <w:rsid w:val="00C415BA"/>
    <w:rsid w:val="00C43259"/>
    <w:rsid w:val="00C45233"/>
    <w:rsid w:val="00C4730C"/>
    <w:rsid w:val="00C516BE"/>
    <w:rsid w:val="00C53065"/>
    <w:rsid w:val="00C53D2E"/>
    <w:rsid w:val="00C53FCD"/>
    <w:rsid w:val="00C55D9E"/>
    <w:rsid w:val="00C65D7F"/>
    <w:rsid w:val="00C811D5"/>
    <w:rsid w:val="00C91405"/>
    <w:rsid w:val="00C94FD1"/>
    <w:rsid w:val="00CA3651"/>
    <w:rsid w:val="00CB0E1D"/>
    <w:rsid w:val="00CB3606"/>
    <w:rsid w:val="00CD235C"/>
    <w:rsid w:val="00CD31D5"/>
    <w:rsid w:val="00CD5857"/>
    <w:rsid w:val="00CF171C"/>
    <w:rsid w:val="00CF3D6D"/>
    <w:rsid w:val="00CF61A2"/>
    <w:rsid w:val="00D060CC"/>
    <w:rsid w:val="00D07688"/>
    <w:rsid w:val="00D12369"/>
    <w:rsid w:val="00D12739"/>
    <w:rsid w:val="00D213E7"/>
    <w:rsid w:val="00D2194D"/>
    <w:rsid w:val="00D21FE7"/>
    <w:rsid w:val="00D2240A"/>
    <w:rsid w:val="00D22923"/>
    <w:rsid w:val="00D22FC6"/>
    <w:rsid w:val="00D30881"/>
    <w:rsid w:val="00D3170D"/>
    <w:rsid w:val="00D33CF6"/>
    <w:rsid w:val="00D3538B"/>
    <w:rsid w:val="00D422D2"/>
    <w:rsid w:val="00D43D5F"/>
    <w:rsid w:val="00D43ECD"/>
    <w:rsid w:val="00D548E5"/>
    <w:rsid w:val="00D5798B"/>
    <w:rsid w:val="00D610B2"/>
    <w:rsid w:val="00D64404"/>
    <w:rsid w:val="00D753A5"/>
    <w:rsid w:val="00D82DFB"/>
    <w:rsid w:val="00D830AF"/>
    <w:rsid w:val="00D83355"/>
    <w:rsid w:val="00D85982"/>
    <w:rsid w:val="00D86F8F"/>
    <w:rsid w:val="00D94770"/>
    <w:rsid w:val="00DB171B"/>
    <w:rsid w:val="00DB5F4B"/>
    <w:rsid w:val="00DC09BD"/>
    <w:rsid w:val="00DC4156"/>
    <w:rsid w:val="00DD0FB5"/>
    <w:rsid w:val="00DD1713"/>
    <w:rsid w:val="00DD5261"/>
    <w:rsid w:val="00DE2D30"/>
    <w:rsid w:val="00DE3649"/>
    <w:rsid w:val="00DE3ADF"/>
    <w:rsid w:val="00DE5BAB"/>
    <w:rsid w:val="00DF6AB9"/>
    <w:rsid w:val="00DF6D74"/>
    <w:rsid w:val="00E04AF9"/>
    <w:rsid w:val="00E0527C"/>
    <w:rsid w:val="00E06603"/>
    <w:rsid w:val="00E1309A"/>
    <w:rsid w:val="00E16D79"/>
    <w:rsid w:val="00E204C5"/>
    <w:rsid w:val="00E20CEF"/>
    <w:rsid w:val="00E21715"/>
    <w:rsid w:val="00E228A4"/>
    <w:rsid w:val="00E242AC"/>
    <w:rsid w:val="00E309C5"/>
    <w:rsid w:val="00E36B5C"/>
    <w:rsid w:val="00E41156"/>
    <w:rsid w:val="00E46270"/>
    <w:rsid w:val="00E46CCA"/>
    <w:rsid w:val="00E5152F"/>
    <w:rsid w:val="00E559E2"/>
    <w:rsid w:val="00E66286"/>
    <w:rsid w:val="00E67194"/>
    <w:rsid w:val="00E803B3"/>
    <w:rsid w:val="00E811E9"/>
    <w:rsid w:val="00E81280"/>
    <w:rsid w:val="00E813B3"/>
    <w:rsid w:val="00E847D6"/>
    <w:rsid w:val="00E850FF"/>
    <w:rsid w:val="00E902D2"/>
    <w:rsid w:val="00E95958"/>
    <w:rsid w:val="00EA2E52"/>
    <w:rsid w:val="00EB1225"/>
    <w:rsid w:val="00EC3191"/>
    <w:rsid w:val="00EC6D48"/>
    <w:rsid w:val="00ED2EF6"/>
    <w:rsid w:val="00ED5FE2"/>
    <w:rsid w:val="00EE0E2B"/>
    <w:rsid w:val="00EE29F0"/>
    <w:rsid w:val="00EE46C8"/>
    <w:rsid w:val="00EE5810"/>
    <w:rsid w:val="00F103B4"/>
    <w:rsid w:val="00F13817"/>
    <w:rsid w:val="00F151F7"/>
    <w:rsid w:val="00F23611"/>
    <w:rsid w:val="00F23B85"/>
    <w:rsid w:val="00F23EB2"/>
    <w:rsid w:val="00F24634"/>
    <w:rsid w:val="00F30981"/>
    <w:rsid w:val="00F41E60"/>
    <w:rsid w:val="00F451D0"/>
    <w:rsid w:val="00F51CE4"/>
    <w:rsid w:val="00F537E7"/>
    <w:rsid w:val="00F54A4F"/>
    <w:rsid w:val="00F55813"/>
    <w:rsid w:val="00F628F2"/>
    <w:rsid w:val="00F62A80"/>
    <w:rsid w:val="00F63EA5"/>
    <w:rsid w:val="00F75D47"/>
    <w:rsid w:val="00F75EAE"/>
    <w:rsid w:val="00F81002"/>
    <w:rsid w:val="00F87F00"/>
    <w:rsid w:val="00F9676F"/>
    <w:rsid w:val="00F97401"/>
    <w:rsid w:val="00F9799E"/>
    <w:rsid w:val="00FA19D7"/>
    <w:rsid w:val="00FA25F9"/>
    <w:rsid w:val="00FA5A1F"/>
    <w:rsid w:val="00FA6FD6"/>
    <w:rsid w:val="00FB03E7"/>
    <w:rsid w:val="00FB29B1"/>
    <w:rsid w:val="00FB2FC7"/>
    <w:rsid w:val="00FB3C66"/>
    <w:rsid w:val="00FB4E06"/>
    <w:rsid w:val="00FC01B5"/>
    <w:rsid w:val="00FC60AA"/>
    <w:rsid w:val="00FD039D"/>
    <w:rsid w:val="00FD527C"/>
    <w:rsid w:val="00FD6347"/>
    <w:rsid w:val="00FE00CB"/>
    <w:rsid w:val="00FE492E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D24B8D87-DED1-435B-95AD-C84BB5E4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link w:val="a5"/>
    <w:semiHidden/>
    <w:rsid w:val="00C65D7F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8">
    <w:name w:val="header"/>
    <w:link w:val="a9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9">
    <w:name w:val="Верхний колонтитул Знак"/>
    <w:basedOn w:val="a1"/>
    <w:link w:val="a8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1">
    <w:name w:val="Body Text Indent 3"/>
    <w:link w:val="32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91944"/>
    <w:rPr>
      <w:kern w:val="3"/>
      <w:sz w:val="16"/>
      <w:szCs w:val="16"/>
    </w:rPr>
  </w:style>
  <w:style w:type="paragraph" w:styleId="aa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b">
    <w:name w:val="footnote text"/>
    <w:link w:val="ac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c">
    <w:name w:val="Текст сноски Знак"/>
    <w:basedOn w:val="a1"/>
    <w:link w:val="ab"/>
    <w:rsid w:val="00A91944"/>
    <w:rPr>
      <w:kern w:val="3"/>
      <w:lang w:val="en-US"/>
    </w:rPr>
  </w:style>
  <w:style w:type="character" w:styleId="ad">
    <w:name w:val="footnote reference"/>
    <w:rsid w:val="00A91944"/>
    <w:rPr>
      <w:position w:val="0"/>
      <w:vertAlign w:val="superscript"/>
    </w:rPr>
  </w:style>
  <w:style w:type="paragraph" w:styleId="ae">
    <w:name w:val="footer"/>
    <w:basedOn w:val="a0"/>
    <w:link w:val="af"/>
    <w:unhideWhenUsed/>
    <w:rsid w:val="00D317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0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1">
    <w:name w:val="s_1"/>
    <w:basedOn w:val="a0"/>
    <w:rsid w:val="009C485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Базовый"/>
    <w:rsid w:val="009C485B"/>
    <w:pPr>
      <w:suppressAutoHyphens/>
      <w:spacing w:line="100" w:lineRule="atLeast"/>
    </w:pPr>
    <w:rPr>
      <w:rFonts w:ascii="Verdana" w:hAnsi="Verdana"/>
    </w:rPr>
  </w:style>
  <w:style w:type="paragraph" w:customStyle="1" w:styleId="a">
    <w:name w:val="буллиты"/>
    <w:basedOn w:val="a0"/>
    <w:link w:val="af2"/>
    <w:rsid w:val="009C485B"/>
    <w:pPr>
      <w:numPr>
        <w:numId w:val="27"/>
      </w:numPr>
      <w:tabs>
        <w:tab w:val="clear" w:pos="141"/>
        <w:tab w:val="decimal" w:pos="340"/>
        <w:tab w:val="num" w:pos="426"/>
      </w:tabs>
      <w:ind w:left="426"/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9C485B"/>
    <w:rPr>
      <w:bCs/>
      <w:color w:val="000000"/>
      <w:sz w:val="24"/>
      <w:szCs w:val="24"/>
    </w:rPr>
  </w:style>
  <w:style w:type="character" w:customStyle="1" w:styleId="7">
    <w:name w:val="Основной текст (7)_"/>
    <w:link w:val="71"/>
    <w:uiPriority w:val="99"/>
    <w:rsid w:val="009C485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C485B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6B317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af3">
    <w:name w:val="выступ"/>
    <w:basedOn w:val="a0"/>
    <w:rsid w:val="008A5F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78">
    <w:name w:val="Основной текст + 78"/>
    <w:aliases w:val="5 pt16"/>
    <w:uiPriority w:val="99"/>
    <w:rsid w:val="009C0321"/>
    <w:rPr>
      <w:rFonts w:ascii="Times New Roman" w:hAnsi="Times New Roman" w:cs="Times New Roman"/>
      <w:sz w:val="15"/>
      <w:szCs w:val="15"/>
      <w:u w:val="none"/>
    </w:rPr>
  </w:style>
  <w:style w:type="table" w:styleId="af4">
    <w:name w:val="Table Grid"/>
    <w:basedOn w:val="a2"/>
    <w:uiPriority w:val="59"/>
    <w:rsid w:val="006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0"/>
    <w:link w:val="af6"/>
    <w:semiHidden/>
    <w:unhideWhenUsed/>
    <w:rsid w:val="005C5CAD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semiHidden/>
    <w:rsid w:val="005C5CAD"/>
    <w:rPr>
      <w:sz w:val="24"/>
      <w:szCs w:val="24"/>
    </w:rPr>
  </w:style>
  <w:style w:type="paragraph" w:styleId="af7">
    <w:name w:val="Title"/>
    <w:basedOn w:val="a0"/>
    <w:link w:val="af8"/>
    <w:qFormat/>
    <w:rsid w:val="005C5CAD"/>
    <w:pPr>
      <w:jc w:val="center"/>
    </w:pPr>
    <w:rPr>
      <w:b/>
      <w:sz w:val="26"/>
      <w:szCs w:val="20"/>
    </w:rPr>
  </w:style>
  <w:style w:type="character" w:customStyle="1" w:styleId="af8">
    <w:name w:val="Заголовок Знак"/>
    <w:basedOn w:val="a1"/>
    <w:link w:val="af7"/>
    <w:rsid w:val="005C5CAD"/>
    <w:rPr>
      <w:b/>
      <w:sz w:val="26"/>
    </w:r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5C5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5C5CA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5C5CAD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5C5CAD"/>
    <w:rPr>
      <w:rFonts w:ascii="Arial" w:hAnsi="Arial" w:cs="Arial"/>
    </w:rPr>
  </w:style>
  <w:style w:type="character" w:customStyle="1" w:styleId="af9">
    <w:name w:val="Гипертекстовая ссылка"/>
    <w:basedOn w:val="a1"/>
    <w:rsid w:val="005C5CAD"/>
    <w:rPr>
      <w:rFonts w:cs="Times New Roman"/>
      <w:color w:val="106BBE"/>
    </w:rPr>
  </w:style>
  <w:style w:type="paragraph" w:customStyle="1" w:styleId="afa">
    <w:name w:val="Нормальный (таблица)"/>
    <w:basedOn w:val="a0"/>
    <w:next w:val="a0"/>
    <w:rsid w:val="005C5C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b">
    <w:name w:val="Unresolved Mention"/>
    <w:basedOn w:val="a1"/>
    <w:uiPriority w:val="99"/>
    <w:semiHidden/>
    <w:unhideWhenUsed/>
    <w:rsid w:val="005C5CAD"/>
    <w:rPr>
      <w:color w:val="605E5C"/>
      <w:shd w:val="clear" w:color="auto" w:fill="E1DFDD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1"/>
    <w:link w:val="3"/>
    <w:rsid w:val="00950994"/>
    <w:rPr>
      <w:b/>
      <w:sz w:val="18"/>
    </w:rPr>
  </w:style>
  <w:style w:type="character" w:customStyle="1" w:styleId="a5">
    <w:name w:val="Текст выноски Знак"/>
    <w:basedOn w:val="a1"/>
    <w:link w:val="a4"/>
    <w:semiHidden/>
    <w:rsid w:val="00950994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1"/>
    <w:link w:val="a6"/>
    <w:rsid w:val="009509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E5EC-DF3D-4866-B3FE-4ECEE68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6159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Андреевцева Валентина Алексеевна</cp:lastModifiedBy>
  <cp:revision>3</cp:revision>
  <cp:lastPrinted>2026-06-02T13:37:00Z</cp:lastPrinted>
  <dcterms:created xsi:type="dcterms:W3CDTF">2026-06-05T06:16:00Z</dcterms:created>
  <dcterms:modified xsi:type="dcterms:W3CDTF">2026-06-05T06:17:00Z</dcterms:modified>
</cp:coreProperties>
</file>